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B055" w14:textId="0D5B313E" w:rsidR="00EF1B9A" w:rsidRDefault="00EF1B9A">
      <w:pPr>
        <w:autoSpaceDE w:val="0"/>
        <w:autoSpaceDN w:val="0"/>
        <w:spacing w:after="0" w:line="240" w:lineRule="auto"/>
        <w:ind w:right="282"/>
        <w:jc w:val="right"/>
      </w:pPr>
    </w:p>
    <w:p w14:paraId="5FFF9208" w14:textId="7FC8ACB3" w:rsidR="00EF1B9A" w:rsidRDefault="00EF1B9A">
      <w:pPr>
        <w:spacing w:after="328"/>
        <w:sectPr w:rsidR="00EF1B9A">
          <w:type w:val="nextColumn"/>
          <w:pgSz w:w="11906" w:h="16838"/>
          <w:pgMar w:top="568" w:right="1326" w:bottom="790" w:left="1390" w:header="720" w:footer="720" w:gutter="0"/>
          <w:cols w:num="2" w:space="708" w:equalWidth="0">
            <w:col w:w="5028" w:space="0"/>
            <w:col w:w="4162" w:space="0"/>
          </w:cols>
          <w:docGrid w:linePitch="360"/>
        </w:sectPr>
      </w:pPr>
    </w:p>
    <w:p w14:paraId="33819537" w14:textId="7E7CCBBF" w:rsidR="005572EC" w:rsidRDefault="005572EC">
      <w:pPr>
        <w:autoSpaceDE w:val="0"/>
        <w:autoSpaceDN w:val="0"/>
        <w:spacing w:after="0" w:line="240" w:lineRule="auto"/>
        <w:ind w:left="796"/>
        <w:rPr>
          <w:rFonts w:ascii="Verdana" w:eastAsia="Verdana" w:hAnsi="Verdana"/>
          <w:b/>
          <w:color w:val="000000"/>
          <w:sz w:val="28"/>
        </w:rPr>
      </w:pPr>
      <w:r>
        <w:rPr>
          <w:noProof/>
        </w:rPr>
        <w:drawing>
          <wp:anchor distT="0" distB="0" distL="114300" distR="114300" simplePos="0" relativeHeight="251658240" behindDoc="1" locked="0" layoutInCell="1" allowOverlap="1" wp14:anchorId="101416FE" wp14:editId="11F99317">
            <wp:simplePos x="0" y="0"/>
            <wp:positionH relativeFrom="column">
              <wp:posOffset>4676679</wp:posOffset>
            </wp:positionH>
            <wp:positionV relativeFrom="paragraph">
              <wp:posOffset>-423</wp:posOffset>
            </wp:positionV>
            <wp:extent cx="1741672" cy="1752128"/>
            <wp:effectExtent l="0" t="0" r="0" b="635"/>
            <wp:wrapTight wrapText="bothSides">
              <wp:wrapPolygon edited="0">
                <wp:start x="0" y="0"/>
                <wp:lineTo x="0" y="21373"/>
                <wp:lineTo x="21269" y="21373"/>
                <wp:lineTo x="21269" y="0"/>
                <wp:lineTo x="0" y="0"/>
              </wp:wrapPolygon>
            </wp:wrapTight>
            <wp:docPr id="2" name="Picture 2" descr="Afbeelding met embleem, logo, Handelsmerk,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fbeelding met embleem, logo, Handelsmerk, symbool&#10;&#10;Door AI gegenereerde inhoud is mogelijk onjuist."/>
                    <pic:cNvPicPr/>
                  </pic:nvPicPr>
                  <pic:blipFill>
                    <a:blip r:embed="rId6"/>
                    <a:stretch>
                      <a:fillRect/>
                    </a:stretch>
                  </pic:blipFill>
                  <pic:spPr>
                    <a:xfrm>
                      <a:off x="0" y="0"/>
                      <a:ext cx="1744736" cy="1755210"/>
                    </a:xfrm>
                    <a:prstGeom prst="rect">
                      <a:avLst/>
                    </a:prstGeom>
                  </pic:spPr>
                </pic:pic>
              </a:graphicData>
            </a:graphic>
            <wp14:sizeRelH relativeFrom="margin">
              <wp14:pctWidth>0</wp14:pctWidth>
            </wp14:sizeRelH>
            <wp14:sizeRelV relativeFrom="margin">
              <wp14:pctHeight>0</wp14:pctHeight>
            </wp14:sizeRelV>
          </wp:anchor>
        </w:drawing>
      </w:r>
      <w:r>
        <w:rPr>
          <w:rFonts w:ascii="Verdana" w:eastAsia="Verdana" w:hAnsi="Verdana"/>
          <w:b/>
          <w:color w:val="000000"/>
          <w:sz w:val="28"/>
        </w:rPr>
        <w:t xml:space="preserve"> </w:t>
      </w:r>
    </w:p>
    <w:p w14:paraId="5860B495" w14:textId="5BE94B33" w:rsidR="005572EC" w:rsidRDefault="005572EC">
      <w:pPr>
        <w:autoSpaceDE w:val="0"/>
        <w:autoSpaceDN w:val="0"/>
        <w:spacing w:after="0" w:line="240" w:lineRule="auto"/>
        <w:ind w:left="796"/>
        <w:rPr>
          <w:rFonts w:ascii="Verdana" w:eastAsia="Verdana" w:hAnsi="Verdana"/>
          <w:b/>
          <w:color w:val="000000"/>
          <w:sz w:val="28"/>
        </w:rPr>
      </w:pPr>
    </w:p>
    <w:p w14:paraId="47194A81" w14:textId="6FDE3FFB" w:rsidR="005572EC" w:rsidRDefault="005572EC">
      <w:pPr>
        <w:autoSpaceDE w:val="0"/>
        <w:autoSpaceDN w:val="0"/>
        <w:spacing w:after="0" w:line="240" w:lineRule="auto"/>
        <w:ind w:left="796"/>
        <w:rPr>
          <w:rFonts w:ascii="Verdana" w:eastAsia="Verdana" w:hAnsi="Verdana"/>
          <w:b/>
          <w:color w:val="000000"/>
          <w:sz w:val="28"/>
        </w:rPr>
      </w:pPr>
      <w:r>
        <w:rPr>
          <w:noProof/>
        </w:rPr>
        <w:drawing>
          <wp:anchor distT="0" distB="0" distL="114300" distR="114300" simplePos="0" relativeHeight="251659264" behindDoc="1" locked="0" layoutInCell="1" allowOverlap="1" wp14:anchorId="2BDAE8E8" wp14:editId="526592F9">
            <wp:simplePos x="0" y="0"/>
            <wp:positionH relativeFrom="column">
              <wp:posOffset>362566</wp:posOffset>
            </wp:positionH>
            <wp:positionV relativeFrom="paragraph">
              <wp:posOffset>9595</wp:posOffset>
            </wp:positionV>
            <wp:extent cx="1570989" cy="476249"/>
            <wp:effectExtent l="0" t="0" r="0" b="635"/>
            <wp:wrapTight wrapText="bothSides">
              <wp:wrapPolygon edited="0">
                <wp:start x="0" y="0"/>
                <wp:lineTo x="0" y="20764"/>
                <wp:lineTo x="21224" y="20764"/>
                <wp:lineTo x="21224" y="0"/>
                <wp:lineTo x="0" y="0"/>
              </wp:wrapPolygon>
            </wp:wrapTight>
            <wp:docPr id="1" name="Picture 1" descr="Afbeelding met Graphics, Karmijn, hart, silhoue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Graphics, Karmijn, hart, silhouet&#10;&#10;Door AI gegenereerde inhoud is mogelijk onjuist."/>
                    <pic:cNvPicPr/>
                  </pic:nvPicPr>
                  <pic:blipFill>
                    <a:blip r:embed="rId7"/>
                    <a:stretch>
                      <a:fillRect/>
                    </a:stretch>
                  </pic:blipFill>
                  <pic:spPr>
                    <a:xfrm>
                      <a:off x="0" y="0"/>
                      <a:ext cx="1570989" cy="476249"/>
                    </a:xfrm>
                    <a:prstGeom prst="rect">
                      <a:avLst/>
                    </a:prstGeom>
                  </pic:spPr>
                </pic:pic>
              </a:graphicData>
            </a:graphic>
          </wp:anchor>
        </w:drawing>
      </w:r>
    </w:p>
    <w:p w14:paraId="704F24E3" w14:textId="77777777" w:rsidR="005572EC" w:rsidRDefault="005572EC">
      <w:pPr>
        <w:autoSpaceDE w:val="0"/>
        <w:autoSpaceDN w:val="0"/>
        <w:spacing w:after="0" w:line="240" w:lineRule="auto"/>
        <w:ind w:left="796"/>
        <w:rPr>
          <w:rFonts w:ascii="Verdana" w:eastAsia="Verdana" w:hAnsi="Verdana"/>
          <w:b/>
          <w:color w:val="000000"/>
          <w:sz w:val="28"/>
        </w:rPr>
      </w:pPr>
    </w:p>
    <w:p w14:paraId="6E6A5FC7" w14:textId="77777777" w:rsidR="005572EC" w:rsidRDefault="005572EC">
      <w:pPr>
        <w:autoSpaceDE w:val="0"/>
        <w:autoSpaceDN w:val="0"/>
        <w:spacing w:after="0" w:line="240" w:lineRule="auto"/>
        <w:ind w:left="796"/>
        <w:rPr>
          <w:rFonts w:ascii="Verdana" w:eastAsia="Verdana" w:hAnsi="Verdana"/>
          <w:b/>
          <w:color w:val="000000"/>
          <w:sz w:val="28"/>
        </w:rPr>
      </w:pPr>
    </w:p>
    <w:p w14:paraId="6E4E28A5" w14:textId="77777777" w:rsidR="005572EC" w:rsidRDefault="005572EC">
      <w:pPr>
        <w:autoSpaceDE w:val="0"/>
        <w:autoSpaceDN w:val="0"/>
        <w:spacing w:after="0" w:line="240" w:lineRule="auto"/>
        <w:ind w:left="796"/>
        <w:rPr>
          <w:rFonts w:ascii="Verdana" w:eastAsia="Verdana" w:hAnsi="Verdana"/>
          <w:b/>
          <w:color w:val="000000"/>
          <w:sz w:val="28"/>
        </w:rPr>
      </w:pPr>
    </w:p>
    <w:p w14:paraId="640E9600" w14:textId="77777777" w:rsidR="005572EC" w:rsidRDefault="005572EC">
      <w:pPr>
        <w:autoSpaceDE w:val="0"/>
        <w:autoSpaceDN w:val="0"/>
        <w:spacing w:after="0" w:line="240" w:lineRule="auto"/>
        <w:ind w:left="796"/>
        <w:rPr>
          <w:rFonts w:ascii="Verdana" w:eastAsia="Verdana" w:hAnsi="Verdana"/>
          <w:b/>
          <w:color w:val="000000"/>
          <w:sz w:val="28"/>
        </w:rPr>
      </w:pPr>
    </w:p>
    <w:p w14:paraId="1A4A4AB6" w14:textId="77777777" w:rsidR="005572EC" w:rsidRDefault="005572EC">
      <w:pPr>
        <w:autoSpaceDE w:val="0"/>
        <w:autoSpaceDN w:val="0"/>
        <w:spacing w:after="0" w:line="240" w:lineRule="auto"/>
        <w:ind w:left="796"/>
        <w:rPr>
          <w:rFonts w:ascii="Verdana" w:eastAsia="Verdana" w:hAnsi="Verdana"/>
          <w:b/>
          <w:color w:val="000000"/>
          <w:sz w:val="28"/>
        </w:rPr>
      </w:pPr>
    </w:p>
    <w:p w14:paraId="1EED95D8" w14:textId="77777777" w:rsidR="005572EC" w:rsidRDefault="005572EC">
      <w:pPr>
        <w:autoSpaceDE w:val="0"/>
        <w:autoSpaceDN w:val="0"/>
        <w:spacing w:after="0" w:line="240" w:lineRule="auto"/>
        <w:ind w:left="796"/>
        <w:rPr>
          <w:rFonts w:ascii="Verdana" w:eastAsia="Verdana" w:hAnsi="Verdana"/>
          <w:b/>
          <w:color w:val="000000"/>
          <w:sz w:val="28"/>
        </w:rPr>
      </w:pPr>
    </w:p>
    <w:p w14:paraId="6A921EFC" w14:textId="6480DA30" w:rsidR="00EF1B9A" w:rsidRDefault="00000000">
      <w:pPr>
        <w:autoSpaceDE w:val="0"/>
        <w:autoSpaceDN w:val="0"/>
        <w:spacing w:after="0" w:line="240" w:lineRule="auto"/>
        <w:ind w:left="796"/>
      </w:pPr>
      <w:proofErr w:type="spellStart"/>
      <w:r>
        <w:rPr>
          <w:rFonts w:ascii="Verdana" w:eastAsia="Verdana" w:hAnsi="Verdana"/>
          <w:b/>
          <w:color w:val="000000"/>
          <w:sz w:val="28"/>
        </w:rPr>
        <w:t>Uitnodiging</w:t>
      </w:r>
      <w:proofErr w:type="spellEnd"/>
      <w:r>
        <w:rPr>
          <w:rFonts w:ascii="Verdana" w:eastAsia="Verdana" w:hAnsi="Verdana"/>
          <w:b/>
          <w:color w:val="000000"/>
          <w:sz w:val="28"/>
        </w:rPr>
        <w:t xml:space="preserve"> BRIDGEDRIVE, </w:t>
      </w:r>
      <w:proofErr w:type="spellStart"/>
      <w:r w:rsidR="005572EC">
        <w:rPr>
          <w:rFonts w:ascii="Verdana" w:eastAsia="Verdana" w:hAnsi="Verdana"/>
          <w:b/>
          <w:color w:val="000000"/>
        </w:rPr>
        <w:t>zaterdag</w:t>
      </w:r>
      <w:proofErr w:type="spellEnd"/>
      <w:r w:rsidR="005572EC">
        <w:rPr>
          <w:rFonts w:ascii="Verdana" w:eastAsia="Verdana" w:hAnsi="Verdana"/>
          <w:b/>
          <w:color w:val="000000"/>
        </w:rPr>
        <w:t xml:space="preserve"> 7 </w:t>
      </w:r>
      <w:proofErr w:type="spellStart"/>
      <w:r w:rsidR="005572EC">
        <w:rPr>
          <w:rFonts w:ascii="Verdana" w:eastAsia="Verdana" w:hAnsi="Verdana"/>
          <w:b/>
          <w:color w:val="000000"/>
        </w:rPr>
        <w:t>maart</w:t>
      </w:r>
      <w:proofErr w:type="spellEnd"/>
      <w:r w:rsidR="005572EC">
        <w:rPr>
          <w:rFonts w:ascii="Verdana" w:eastAsia="Verdana" w:hAnsi="Verdana"/>
          <w:b/>
          <w:color w:val="000000"/>
        </w:rPr>
        <w:t xml:space="preserve"> 2026</w:t>
      </w:r>
      <w:r>
        <w:rPr>
          <w:rFonts w:ascii="Verdana" w:eastAsia="Verdana" w:hAnsi="Verdana"/>
          <w:b/>
          <w:color w:val="000000"/>
        </w:rPr>
        <w:t xml:space="preserve"> </w:t>
      </w:r>
    </w:p>
    <w:p w14:paraId="2B045BA4" w14:textId="3B17E153" w:rsidR="00EF1B9A" w:rsidRDefault="00000000" w:rsidP="005572EC">
      <w:pPr>
        <w:autoSpaceDE w:val="0"/>
        <w:autoSpaceDN w:val="0"/>
        <w:spacing w:before="368" w:after="0" w:line="242" w:lineRule="auto"/>
        <w:ind w:left="28"/>
        <w:rPr>
          <w:rFonts w:ascii="Verdana" w:eastAsia="Verdana" w:hAnsi="Verdana"/>
          <w:color w:val="000000"/>
          <w:sz w:val="20"/>
        </w:rPr>
      </w:pPr>
      <w:proofErr w:type="spellStart"/>
      <w:r>
        <w:rPr>
          <w:rFonts w:ascii="Verdana" w:eastAsia="Verdana" w:hAnsi="Verdana"/>
          <w:color w:val="000000"/>
          <w:sz w:val="20"/>
        </w:rPr>
        <w:t>Soroptimistclub</w:t>
      </w:r>
      <w:proofErr w:type="spellEnd"/>
      <w:r>
        <w:rPr>
          <w:rFonts w:ascii="Verdana" w:eastAsia="Verdana" w:hAnsi="Verdana"/>
          <w:color w:val="000000"/>
          <w:sz w:val="20"/>
        </w:rPr>
        <w:t xml:space="preserve"> </w:t>
      </w:r>
      <w:r w:rsidR="005572EC">
        <w:rPr>
          <w:rFonts w:ascii="Verdana" w:eastAsia="Verdana" w:hAnsi="Verdana"/>
          <w:color w:val="000000"/>
          <w:sz w:val="20"/>
        </w:rPr>
        <w:t>Friesland-Zuid</w:t>
      </w:r>
      <w:r>
        <w:rPr>
          <w:rFonts w:ascii="Verdana" w:eastAsia="Verdana" w:hAnsi="Verdana"/>
          <w:color w:val="000000"/>
          <w:sz w:val="20"/>
        </w:rPr>
        <w:t xml:space="preserve"> </w:t>
      </w:r>
      <w:proofErr w:type="spellStart"/>
      <w:r>
        <w:rPr>
          <w:rFonts w:ascii="Verdana" w:eastAsia="Verdana" w:hAnsi="Verdana"/>
          <w:color w:val="000000"/>
          <w:sz w:val="20"/>
        </w:rPr>
        <w:t>organiseert</w:t>
      </w:r>
      <w:proofErr w:type="spellEnd"/>
      <w:r>
        <w:rPr>
          <w:rFonts w:ascii="Verdana" w:eastAsia="Verdana" w:hAnsi="Verdana"/>
          <w:color w:val="000000"/>
          <w:sz w:val="20"/>
        </w:rPr>
        <w:t xml:space="preserve"> op </w:t>
      </w:r>
      <w:proofErr w:type="spellStart"/>
      <w:r w:rsidR="005572EC">
        <w:rPr>
          <w:rFonts w:ascii="Verdana" w:eastAsia="Verdana" w:hAnsi="Verdana"/>
          <w:color w:val="000000"/>
          <w:sz w:val="20"/>
        </w:rPr>
        <w:t>zaterdag</w:t>
      </w:r>
      <w:proofErr w:type="spellEnd"/>
      <w:r w:rsidR="005572EC">
        <w:rPr>
          <w:rFonts w:ascii="Verdana" w:eastAsia="Verdana" w:hAnsi="Verdana"/>
          <w:color w:val="000000"/>
          <w:sz w:val="20"/>
        </w:rPr>
        <w:t xml:space="preserve"> 7 </w:t>
      </w:r>
      <w:proofErr w:type="spellStart"/>
      <w:r w:rsidR="005572EC">
        <w:rPr>
          <w:rFonts w:ascii="Verdana" w:eastAsia="Verdana" w:hAnsi="Verdana"/>
          <w:color w:val="000000"/>
          <w:sz w:val="20"/>
        </w:rPr>
        <w:t>maart</w:t>
      </w:r>
      <w:proofErr w:type="spellEnd"/>
      <w:r w:rsidR="005572EC">
        <w:rPr>
          <w:rFonts w:ascii="Verdana" w:eastAsia="Verdana" w:hAnsi="Verdana"/>
          <w:color w:val="000000"/>
          <w:sz w:val="20"/>
        </w:rPr>
        <w:t xml:space="preserve"> 2026</w:t>
      </w:r>
      <w:r>
        <w:rPr>
          <w:rFonts w:ascii="Verdana" w:eastAsia="Verdana" w:hAnsi="Verdana"/>
          <w:color w:val="000000"/>
          <w:sz w:val="20"/>
        </w:rPr>
        <w:t xml:space="preserve">  </w:t>
      </w:r>
      <w:proofErr w:type="spellStart"/>
      <w:r>
        <w:rPr>
          <w:rFonts w:ascii="Verdana" w:eastAsia="Verdana" w:hAnsi="Verdana"/>
          <w:color w:val="000000"/>
          <w:sz w:val="20"/>
        </w:rPr>
        <w:t>een</w:t>
      </w:r>
      <w:proofErr w:type="spellEnd"/>
      <w:r>
        <w:rPr>
          <w:rFonts w:ascii="Verdana" w:eastAsia="Verdana" w:hAnsi="Verdana"/>
          <w:color w:val="000000"/>
          <w:sz w:val="20"/>
        </w:rPr>
        <w:t xml:space="preserve"> </w:t>
      </w:r>
      <w:proofErr w:type="spellStart"/>
      <w:r>
        <w:rPr>
          <w:rFonts w:ascii="Verdana" w:eastAsia="Verdana" w:hAnsi="Verdana"/>
          <w:color w:val="000000"/>
          <w:sz w:val="20"/>
        </w:rPr>
        <w:t>bridgedrive</w:t>
      </w:r>
      <w:proofErr w:type="spellEnd"/>
      <w:r>
        <w:rPr>
          <w:rFonts w:ascii="Verdana" w:eastAsia="Verdana" w:hAnsi="Verdana"/>
          <w:color w:val="000000"/>
          <w:sz w:val="20"/>
        </w:rPr>
        <w:t xml:space="preserve"> in </w:t>
      </w:r>
      <w:r w:rsidR="005572EC" w:rsidRPr="005572EC">
        <w:rPr>
          <w:rFonts w:ascii="Verdana" w:eastAsia="Verdana" w:hAnsi="Verdana"/>
          <w:b/>
          <w:color w:val="000000"/>
          <w:sz w:val="20"/>
        </w:rPr>
        <w:t xml:space="preserve">op het </w:t>
      </w:r>
      <w:proofErr w:type="spellStart"/>
      <w:r w:rsidR="005572EC" w:rsidRPr="005572EC">
        <w:rPr>
          <w:rFonts w:ascii="Verdana" w:eastAsia="Verdana" w:hAnsi="Verdana"/>
          <w:b/>
          <w:color w:val="000000"/>
          <w:sz w:val="20"/>
        </w:rPr>
        <w:t>Winkelplein</w:t>
      </w:r>
      <w:proofErr w:type="spellEnd"/>
      <w:r w:rsidR="005572EC" w:rsidRPr="005572EC">
        <w:rPr>
          <w:rFonts w:ascii="Verdana" w:eastAsia="Verdana" w:hAnsi="Verdana"/>
          <w:b/>
          <w:color w:val="000000"/>
          <w:sz w:val="20"/>
        </w:rPr>
        <w:t xml:space="preserve"> in </w:t>
      </w:r>
      <w:proofErr w:type="spellStart"/>
      <w:r w:rsidR="005572EC" w:rsidRPr="005572EC">
        <w:rPr>
          <w:rFonts w:ascii="Verdana" w:eastAsia="Verdana" w:hAnsi="Verdana"/>
          <w:b/>
          <w:color w:val="000000"/>
          <w:sz w:val="20"/>
        </w:rPr>
        <w:t>Sûnenz</w:t>
      </w:r>
      <w:proofErr w:type="spellEnd"/>
      <w:r w:rsidR="005572EC">
        <w:rPr>
          <w:rFonts w:ascii="Verdana" w:eastAsia="Verdana" w:hAnsi="Verdana"/>
          <w:b/>
          <w:color w:val="000000"/>
          <w:sz w:val="20"/>
        </w:rPr>
        <w:t xml:space="preserve">, </w:t>
      </w:r>
      <w:proofErr w:type="spellStart"/>
      <w:r w:rsidR="005572EC">
        <w:rPr>
          <w:rFonts w:ascii="Verdana" w:eastAsia="Verdana" w:hAnsi="Verdana"/>
          <w:b/>
          <w:color w:val="000000"/>
          <w:sz w:val="20"/>
        </w:rPr>
        <w:t>Burgermeester</w:t>
      </w:r>
      <w:proofErr w:type="spellEnd"/>
      <w:r w:rsidR="005572EC">
        <w:rPr>
          <w:rFonts w:ascii="Verdana" w:eastAsia="Verdana" w:hAnsi="Verdana"/>
          <w:b/>
          <w:color w:val="000000"/>
          <w:sz w:val="20"/>
        </w:rPr>
        <w:t xml:space="preserve"> </w:t>
      </w:r>
      <w:proofErr w:type="spellStart"/>
      <w:r w:rsidR="005572EC">
        <w:rPr>
          <w:rFonts w:ascii="Verdana" w:eastAsia="Verdana" w:hAnsi="Verdana"/>
          <w:b/>
          <w:color w:val="000000"/>
          <w:sz w:val="20"/>
        </w:rPr>
        <w:t>Wuiteweg</w:t>
      </w:r>
      <w:proofErr w:type="spellEnd"/>
      <w:r w:rsidR="005572EC">
        <w:rPr>
          <w:rFonts w:ascii="Verdana" w:eastAsia="Verdana" w:hAnsi="Verdana"/>
          <w:b/>
          <w:color w:val="000000"/>
          <w:sz w:val="20"/>
        </w:rPr>
        <w:t xml:space="preserve"> 140b, 9203 KP Drachten</w:t>
      </w:r>
      <w:r>
        <w:rPr>
          <w:rFonts w:ascii="Verdana" w:eastAsia="Verdana" w:hAnsi="Verdana"/>
          <w:color w:val="000000"/>
          <w:sz w:val="20"/>
        </w:rPr>
        <w:t xml:space="preserve">. </w:t>
      </w:r>
    </w:p>
    <w:p w14:paraId="71182F1A" w14:textId="5091BCD0" w:rsidR="005572EC" w:rsidRDefault="005572EC" w:rsidP="005572EC">
      <w:pPr>
        <w:autoSpaceDE w:val="0"/>
        <w:autoSpaceDN w:val="0"/>
        <w:spacing w:before="368" w:after="0" w:line="242" w:lineRule="auto"/>
        <w:ind w:left="28"/>
      </w:pPr>
      <w:r>
        <w:rPr>
          <w:rFonts w:ascii="Verdana" w:eastAsia="Verdana" w:hAnsi="Verdana"/>
          <w:color w:val="000000"/>
          <w:sz w:val="20"/>
        </w:rPr>
        <w:t xml:space="preserve">De </w:t>
      </w:r>
      <w:proofErr w:type="spellStart"/>
      <w:r>
        <w:rPr>
          <w:rFonts w:ascii="Verdana" w:eastAsia="Verdana" w:hAnsi="Verdana"/>
          <w:color w:val="000000"/>
          <w:sz w:val="20"/>
        </w:rPr>
        <w:t>bridgedrive</w:t>
      </w:r>
      <w:proofErr w:type="spellEnd"/>
      <w:r>
        <w:rPr>
          <w:rFonts w:ascii="Verdana" w:eastAsia="Verdana" w:hAnsi="Verdana"/>
          <w:color w:val="000000"/>
          <w:sz w:val="20"/>
        </w:rPr>
        <w:t xml:space="preserve"> </w:t>
      </w:r>
      <w:proofErr w:type="spellStart"/>
      <w:r>
        <w:rPr>
          <w:rFonts w:ascii="Verdana" w:eastAsia="Verdana" w:hAnsi="Verdana"/>
          <w:color w:val="000000"/>
          <w:sz w:val="20"/>
        </w:rPr>
        <w:t>wordt</w:t>
      </w:r>
      <w:proofErr w:type="spellEnd"/>
      <w:r>
        <w:rPr>
          <w:rFonts w:ascii="Verdana" w:eastAsia="Verdana" w:hAnsi="Verdana"/>
          <w:color w:val="000000"/>
          <w:sz w:val="20"/>
        </w:rPr>
        <w:t xml:space="preserve"> </w:t>
      </w:r>
      <w:proofErr w:type="spellStart"/>
      <w:r>
        <w:rPr>
          <w:rFonts w:ascii="Verdana" w:eastAsia="Verdana" w:hAnsi="Verdana"/>
          <w:color w:val="000000"/>
          <w:sz w:val="20"/>
        </w:rPr>
        <w:t>georganiseerd</w:t>
      </w:r>
      <w:proofErr w:type="spellEnd"/>
      <w:r>
        <w:rPr>
          <w:rFonts w:ascii="Verdana" w:eastAsia="Verdana" w:hAnsi="Verdana"/>
          <w:color w:val="000000"/>
          <w:sz w:val="20"/>
        </w:rPr>
        <w:t xml:space="preserve"> </w:t>
      </w:r>
      <w:proofErr w:type="spellStart"/>
      <w:r>
        <w:rPr>
          <w:rFonts w:ascii="Verdana" w:eastAsia="Verdana" w:hAnsi="Verdana"/>
          <w:color w:val="000000"/>
          <w:sz w:val="20"/>
        </w:rPr>
        <w:t>samen</w:t>
      </w:r>
      <w:proofErr w:type="spellEnd"/>
      <w:r>
        <w:rPr>
          <w:rFonts w:ascii="Verdana" w:eastAsia="Verdana" w:hAnsi="Verdana"/>
          <w:color w:val="000000"/>
          <w:sz w:val="20"/>
        </w:rPr>
        <w:t xml:space="preserve"> met </w:t>
      </w:r>
      <w:hyperlink r:id="rId8" w:history="1">
        <w:proofErr w:type="spellStart"/>
        <w:r w:rsidRPr="005572EC">
          <w:rPr>
            <w:rStyle w:val="Hyperlink"/>
            <w:rFonts w:ascii="Verdana" w:eastAsia="Verdana" w:hAnsi="Verdana"/>
            <w:sz w:val="20"/>
          </w:rPr>
          <w:t>Bridgeclub</w:t>
        </w:r>
        <w:proofErr w:type="spellEnd"/>
        <w:r w:rsidRPr="005572EC">
          <w:rPr>
            <w:rStyle w:val="Hyperlink"/>
            <w:rFonts w:ascii="Verdana" w:eastAsia="Verdana" w:hAnsi="Verdana"/>
            <w:sz w:val="20"/>
          </w:rPr>
          <w:t xml:space="preserve"> de </w:t>
        </w:r>
        <w:proofErr w:type="spellStart"/>
        <w:r w:rsidRPr="005572EC">
          <w:rPr>
            <w:rStyle w:val="Hyperlink"/>
            <w:rFonts w:ascii="Verdana" w:eastAsia="Verdana" w:hAnsi="Verdana"/>
            <w:sz w:val="20"/>
          </w:rPr>
          <w:t>Drachtster</w:t>
        </w:r>
        <w:proofErr w:type="spellEnd"/>
        <w:r w:rsidRPr="005572EC">
          <w:rPr>
            <w:rStyle w:val="Hyperlink"/>
            <w:rFonts w:ascii="Verdana" w:eastAsia="Verdana" w:hAnsi="Verdana"/>
            <w:sz w:val="20"/>
          </w:rPr>
          <w:t xml:space="preserve"> Kei</w:t>
        </w:r>
      </w:hyperlink>
      <w:r>
        <w:rPr>
          <w:rFonts w:ascii="Verdana" w:eastAsia="Verdana" w:hAnsi="Verdana"/>
          <w:color w:val="000000"/>
          <w:sz w:val="20"/>
        </w:rPr>
        <w:t xml:space="preserve"> </w:t>
      </w:r>
    </w:p>
    <w:p w14:paraId="613C5B4C" w14:textId="0A6405C1" w:rsidR="00EF1B9A" w:rsidRDefault="00000000">
      <w:pPr>
        <w:autoSpaceDE w:val="0"/>
        <w:autoSpaceDN w:val="0"/>
        <w:spacing w:before="338" w:after="0" w:line="269" w:lineRule="auto"/>
        <w:ind w:left="28"/>
      </w:pPr>
      <w:r>
        <w:rPr>
          <w:rFonts w:ascii="Verdana" w:eastAsia="Verdana" w:hAnsi="Verdana"/>
          <w:color w:val="000000"/>
          <w:sz w:val="20"/>
        </w:rPr>
        <w:t xml:space="preserve">De </w:t>
      </w:r>
      <w:proofErr w:type="spellStart"/>
      <w:r>
        <w:rPr>
          <w:rFonts w:ascii="Verdana" w:eastAsia="Verdana" w:hAnsi="Verdana"/>
          <w:color w:val="000000"/>
          <w:sz w:val="20"/>
        </w:rPr>
        <w:t>opbrengst</w:t>
      </w:r>
      <w:proofErr w:type="spellEnd"/>
      <w:r>
        <w:rPr>
          <w:rFonts w:ascii="Verdana" w:eastAsia="Verdana" w:hAnsi="Verdana"/>
          <w:color w:val="000000"/>
          <w:sz w:val="20"/>
        </w:rPr>
        <w:t xml:space="preserve"> van de </w:t>
      </w:r>
      <w:proofErr w:type="spellStart"/>
      <w:r>
        <w:rPr>
          <w:rFonts w:ascii="Verdana" w:eastAsia="Verdana" w:hAnsi="Verdana"/>
          <w:color w:val="000000"/>
          <w:sz w:val="20"/>
        </w:rPr>
        <w:t>bridgedrive</w:t>
      </w:r>
      <w:proofErr w:type="spellEnd"/>
      <w:r>
        <w:rPr>
          <w:rFonts w:ascii="Verdana" w:eastAsia="Verdana" w:hAnsi="Verdana"/>
          <w:color w:val="000000"/>
          <w:sz w:val="20"/>
        </w:rPr>
        <w:t xml:space="preserve"> is </w:t>
      </w:r>
      <w:proofErr w:type="spellStart"/>
      <w:r w:rsidR="007B376B">
        <w:rPr>
          <w:rFonts w:ascii="Verdana" w:eastAsia="Verdana" w:hAnsi="Verdana"/>
          <w:color w:val="000000"/>
          <w:sz w:val="20"/>
        </w:rPr>
        <w:t>voor</w:t>
      </w:r>
      <w:proofErr w:type="spellEnd"/>
      <w:r w:rsidR="007B376B">
        <w:rPr>
          <w:rFonts w:ascii="Verdana" w:eastAsia="Verdana" w:hAnsi="Verdana"/>
          <w:color w:val="000000"/>
          <w:sz w:val="20"/>
        </w:rPr>
        <w:t xml:space="preserve"> </w:t>
      </w:r>
      <w:hyperlink r:id="rId9" w:history="1">
        <w:r w:rsidR="00B6079E" w:rsidRPr="00B6079E">
          <w:rPr>
            <w:rStyle w:val="Hyperlink"/>
            <w:rFonts w:ascii="Verdana" w:eastAsia="Verdana" w:hAnsi="Verdana"/>
            <w:sz w:val="20"/>
          </w:rPr>
          <w:t>Sida Sores</w:t>
        </w:r>
      </w:hyperlink>
      <w:r w:rsidR="00B6079E">
        <w:rPr>
          <w:rFonts w:ascii="Verdana" w:eastAsia="Verdana" w:hAnsi="Verdana"/>
          <w:color w:val="000000"/>
          <w:sz w:val="20"/>
        </w:rPr>
        <w:t xml:space="preserve">, die </w:t>
      </w:r>
      <w:proofErr w:type="spellStart"/>
      <w:r w:rsidR="00B6079E">
        <w:rPr>
          <w:rFonts w:ascii="Verdana" w:eastAsia="Verdana" w:hAnsi="Verdana"/>
          <w:color w:val="000000"/>
          <w:sz w:val="20"/>
        </w:rPr>
        <w:t>kinderen</w:t>
      </w:r>
      <w:proofErr w:type="spellEnd"/>
      <w:r w:rsidR="00B6079E">
        <w:rPr>
          <w:rFonts w:ascii="Verdana" w:eastAsia="Verdana" w:hAnsi="Verdana"/>
          <w:color w:val="000000"/>
          <w:sz w:val="20"/>
        </w:rPr>
        <w:t xml:space="preserve"> met </w:t>
      </w:r>
      <w:proofErr w:type="spellStart"/>
      <w:r w:rsidR="00B6079E">
        <w:rPr>
          <w:rFonts w:ascii="Verdana" w:eastAsia="Verdana" w:hAnsi="Verdana"/>
          <w:color w:val="000000"/>
          <w:sz w:val="20"/>
        </w:rPr>
        <w:t>een</w:t>
      </w:r>
      <w:proofErr w:type="spellEnd"/>
      <w:r w:rsidR="00B6079E">
        <w:rPr>
          <w:rFonts w:ascii="Verdana" w:eastAsia="Verdana" w:hAnsi="Verdana"/>
          <w:color w:val="000000"/>
          <w:sz w:val="20"/>
        </w:rPr>
        <w:t xml:space="preserve"> </w:t>
      </w:r>
      <w:proofErr w:type="spellStart"/>
      <w:r w:rsidR="00B6079E">
        <w:rPr>
          <w:rFonts w:ascii="Verdana" w:eastAsia="Verdana" w:hAnsi="Verdana"/>
          <w:color w:val="000000"/>
          <w:sz w:val="20"/>
        </w:rPr>
        <w:t>beperking</w:t>
      </w:r>
      <w:proofErr w:type="spellEnd"/>
      <w:r w:rsidR="00B6079E">
        <w:rPr>
          <w:rFonts w:ascii="Verdana" w:eastAsia="Verdana" w:hAnsi="Verdana"/>
          <w:color w:val="000000"/>
          <w:sz w:val="20"/>
        </w:rPr>
        <w:t xml:space="preserve"> in Gobabis in </w:t>
      </w:r>
      <w:proofErr w:type="spellStart"/>
      <w:r w:rsidR="00B6079E">
        <w:rPr>
          <w:rFonts w:ascii="Verdana" w:eastAsia="Verdana" w:hAnsi="Verdana"/>
          <w:color w:val="000000"/>
          <w:sz w:val="20"/>
        </w:rPr>
        <w:t>Namibië</w:t>
      </w:r>
      <w:proofErr w:type="spellEnd"/>
      <w:r w:rsidR="00B6079E">
        <w:rPr>
          <w:rFonts w:ascii="Verdana" w:eastAsia="Verdana" w:hAnsi="Verdana"/>
          <w:color w:val="000000"/>
          <w:sz w:val="20"/>
        </w:rPr>
        <w:t xml:space="preserve"> </w:t>
      </w:r>
      <w:proofErr w:type="spellStart"/>
      <w:r w:rsidR="00B6079E">
        <w:rPr>
          <w:rFonts w:ascii="Verdana" w:eastAsia="Verdana" w:hAnsi="Verdana"/>
          <w:color w:val="000000"/>
          <w:sz w:val="20"/>
        </w:rPr>
        <w:t>ondersteund</w:t>
      </w:r>
      <w:proofErr w:type="spellEnd"/>
      <w:r w:rsidR="00B6079E">
        <w:rPr>
          <w:rFonts w:ascii="Verdana" w:eastAsia="Verdana" w:hAnsi="Verdana"/>
          <w:color w:val="000000"/>
          <w:sz w:val="20"/>
        </w:rPr>
        <w:t>.</w:t>
      </w:r>
    </w:p>
    <w:p w14:paraId="63875FB4" w14:textId="77F5E9D7" w:rsidR="00EF1B9A" w:rsidRDefault="00000000">
      <w:pPr>
        <w:autoSpaceDE w:val="0"/>
        <w:autoSpaceDN w:val="0"/>
        <w:spacing w:before="340" w:after="0" w:line="278" w:lineRule="auto"/>
        <w:ind w:left="28" w:right="20"/>
        <w:jc w:val="both"/>
      </w:pPr>
      <w:r>
        <w:rPr>
          <w:rFonts w:ascii="Verdana" w:eastAsia="Verdana" w:hAnsi="Verdana"/>
          <w:color w:val="000000"/>
          <w:sz w:val="20"/>
        </w:rPr>
        <w:t xml:space="preserve">De </w:t>
      </w:r>
      <w:proofErr w:type="spellStart"/>
      <w:r>
        <w:rPr>
          <w:rFonts w:ascii="Verdana" w:eastAsia="Verdana" w:hAnsi="Verdana"/>
          <w:color w:val="000000"/>
          <w:sz w:val="20"/>
        </w:rPr>
        <w:t>kosten</w:t>
      </w:r>
      <w:proofErr w:type="spellEnd"/>
      <w:r>
        <w:rPr>
          <w:rFonts w:ascii="Verdana" w:eastAsia="Verdana" w:hAnsi="Verdana"/>
          <w:color w:val="000000"/>
          <w:sz w:val="20"/>
        </w:rPr>
        <w:t xml:space="preserve"> </w:t>
      </w:r>
      <w:proofErr w:type="spellStart"/>
      <w:r>
        <w:rPr>
          <w:rFonts w:ascii="Verdana" w:eastAsia="Verdana" w:hAnsi="Verdana"/>
          <w:color w:val="000000"/>
          <w:sz w:val="20"/>
        </w:rPr>
        <w:t>voor</w:t>
      </w:r>
      <w:proofErr w:type="spellEnd"/>
      <w:r>
        <w:rPr>
          <w:rFonts w:ascii="Verdana" w:eastAsia="Verdana" w:hAnsi="Verdana"/>
          <w:color w:val="000000"/>
          <w:sz w:val="20"/>
        </w:rPr>
        <w:t xml:space="preserve"> de </w:t>
      </w:r>
      <w:proofErr w:type="spellStart"/>
      <w:r>
        <w:rPr>
          <w:rFonts w:ascii="Verdana" w:eastAsia="Verdana" w:hAnsi="Verdana"/>
          <w:color w:val="000000"/>
          <w:sz w:val="20"/>
        </w:rPr>
        <w:t>bridgedrive</w:t>
      </w:r>
      <w:proofErr w:type="spellEnd"/>
      <w:r>
        <w:rPr>
          <w:rFonts w:ascii="Verdana" w:eastAsia="Verdana" w:hAnsi="Verdana"/>
          <w:color w:val="000000"/>
          <w:sz w:val="20"/>
        </w:rPr>
        <w:t xml:space="preserve"> </w:t>
      </w:r>
      <w:proofErr w:type="spellStart"/>
      <w:r>
        <w:rPr>
          <w:rFonts w:ascii="Verdana" w:eastAsia="Verdana" w:hAnsi="Verdana"/>
          <w:color w:val="000000"/>
          <w:sz w:val="20"/>
        </w:rPr>
        <w:t>inclusief</w:t>
      </w:r>
      <w:proofErr w:type="spellEnd"/>
      <w:r>
        <w:rPr>
          <w:rFonts w:ascii="Verdana" w:eastAsia="Verdana" w:hAnsi="Verdana"/>
          <w:color w:val="000000"/>
          <w:sz w:val="20"/>
        </w:rPr>
        <w:t xml:space="preserve"> </w:t>
      </w:r>
      <w:proofErr w:type="spellStart"/>
      <w:r>
        <w:rPr>
          <w:rFonts w:ascii="Verdana" w:eastAsia="Verdana" w:hAnsi="Verdana"/>
          <w:i/>
          <w:color w:val="000000"/>
          <w:sz w:val="20"/>
          <w:u w:val="single"/>
        </w:rPr>
        <w:t>koffie</w:t>
      </w:r>
      <w:proofErr w:type="spellEnd"/>
      <w:r>
        <w:rPr>
          <w:rFonts w:ascii="Verdana" w:eastAsia="Verdana" w:hAnsi="Verdana"/>
          <w:i/>
          <w:color w:val="000000"/>
          <w:sz w:val="20"/>
          <w:u w:val="single"/>
        </w:rPr>
        <w:t>/thee</w:t>
      </w:r>
      <w:r>
        <w:rPr>
          <w:rFonts w:ascii="Verdana" w:eastAsia="Verdana" w:hAnsi="Verdana"/>
          <w:color w:val="000000"/>
          <w:sz w:val="20"/>
        </w:rPr>
        <w:t xml:space="preserve"> met </w:t>
      </w:r>
      <w:proofErr w:type="spellStart"/>
      <w:r>
        <w:rPr>
          <w:rFonts w:ascii="Verdana" w:eastAsia="Verdana" w:hAnsi="Verdana"/>
          <w:color w:val="000000"/>
          <w:sz w:val="20"/>
        </w:rPr>
        <w:t>een</w:t>
      </w:r>
      <w:proofErr w:type="spellEnd"/>
      <w:r>
        <w:rPr>
          <w:rFonts w:ascii="Verdana" w:eastAsia="Verdana" w:hAnsi="Verdana"/>
          <w:color w:val="000000"/>
          <w:sz w:val="20"/>
        </w:rPr>
        <w:t xml:space="preserve"> </w:t>
      </w:r>
      <w:proofErr w:type="spellStart"/>
      <w:r>
        <w:rPr>
          <w:rFonts w:ascii="Verdana" w:eastAsia="Verdana" w:hAnsi="Verdana"/>
          <w:i/>
          <w:color w:val="000000"/>
          <w:sz w:val="20"/>
          <w:u w:val="single"/>
        </w:rPr>
        <w:t>traktatie</w:t>
      </w:r>
      <w:proofErr w:type="spellEnd"/>
      <w:r w:rsidR="0008036C">
        <w:rPr>
          <w:rFonts w:ascii="Verdana" w:eastAsia="Verdana" w:hAnsi="Verdana"/>
          <w:i/>
          <w:color w:val="000000"/>
          <w:sz w:val="20"/>
          <w:u w:val="single"/>
        </w:rPr>
        <w:t xml:space="preserve"> van </w:t>
      </w:r>
      <w:hyperlink r:id="rId10" w:history="1">
        <w:r w:rsidR="0008036C" w:rsidRPr="0008036C">
          <w:rPr>
            <w:rStyle w:val="Hyperlink"/>
            <w:rFonts w:ascii="Verdana" w:eastAsia="Verdana" w:hAnsi="Verdana"/>
            <w:i/>
            <w:sz w:val="20"/>
          </w:rPr>
          <w:t xml:space="preserve">Blooming </w:t>
        </w:r>
        <w:proofErr w:type="spellStart"/>
        <w:r w:rsidR="0008036C" w:rsidRPr="0008036C">
          <w:rPr>
            <w:rStyle w:val="Hyperlink"/>
            <w:rFonts w:ascii="Verdana" w:eastAsia="Verdana" w:hAnsi="Verdana"/>
            <w:i/>
            <w:sz w:val="20"/>
          </w:rPr>
          <w:t>Backery</w:t>
        </w:r>
        <w:proofErr w:type="spellEnd"/>
      </w:hyperlink>
      <w:r w:rsidR="007B376B">
        <w:rPr>
          <w:rFonts w:ascii="Verdana" w:eastAsia="Verdana" w:hAnsi="Verdana"/>
          <w:i/>
          <w:color w:val="000000"/>
          <w:sz w:val="20"/>
          <w:u w:val="single"/>
        </w:rPr>
        <w:t xml:space="preserve">, </w:t>
      </w:r>
      <w:proofErr w:type="spellStart"/>
      <w:r w:rsidR="007B376B">
        <w:rPr>
          <w:rFonts w:ascii="Verdana" w:eastAsia="Verdana" w:hAnsi="Verdana"/>
          <w:i/>
          <w:color w:val="000000"/>
          <w:sz w:val="20"/>
          <w:u w:val="single"/>
        </w:rPr>
        <w:t>bittergarnituur</w:t>
      </w:r>
      <w:proofErr w:type="spellEnd"/>
      <w:r w:rsidR="007B376B">
        <w:rPr>
          <w:rFonts w:ascii="Verdana" w:eastAsia="Verdana" w:hAnsi="Verdana"/>
          <w:i/>
          <w:color w:val="000000"/>
          <w:sz w:val="20"/>
          <w:u w:val="single"/>
        </w:rPr>
        <w:t xml:space="preserve"> en 1 </w:t>
      </w:r>
      <w:proofErr w:type="spellStart"/>
      <w:r w:rsidR="007B376B">
        <w:rPr>
          <w:rFonts w:ascii="Verdana" w:eastAsia="Verdana" w:hAnsi="Verdana"/>
          <w:i/>
          <w:color w:val="000000"/>
          <w:sz w:val="20"/>
          <w:u w:val="single"/>
        </w:rPr>
        <w:t>drankje</w:t>
      </w:r>
      <w:proofErr w:type="spellEnd"/>
      <w:r>
        <w:rPr>
          <w:rFonts w:ascii="Verdana" w:eastAsia="Verdana" w:hAnsi="Verdana"/>
          <w:color w:val="000000"/>
          <w:sz w:val="20"/>
        </w:rPr>
        <w:t xml:space="preserve"> </w:t>
      </w:r>
      <w:proofErr w:type="spellStart"/>
      <w:r w:rsidR="0008036C">
        <w:rPr>
          <w:rFonts w:ascii="Verdana" w:eastAsia="Verdana" w:hAnsi="Verdana"/>
          <w:color w:val="000000"/>
          <w:sz w:val="20"/>
        </w:rPr>
        <w:t>zijn</w:t>
      </w:r>
      <w:proofErr w:type="spellEnd"/>
      <w:r w:rsidR="0008036C">
        <w:rPr>
          <w:rFonts w:ascii="Verdana" w:eastAsia="Verdana" w:hAnsi="Verdana"/>
          <w:color w:val="000000"/>
          <w:sz w:val="20"/>
        </w:rPr>
        <w:t xml:space="preserve"> </w:t>
      </w:r>
      <w:r>
        <w:rPr>
          <w:rFonts w:ascii="Verdana" w:eastAsia="Verdana" w:hAnsi="Verdana"/>
          <w:b/>
          <w:color w:val="000000"/>
          <w:sz w:val="20"/>
        </w:rPr>
        <w:t>€ 2</w:t>
      </w:r>
      <w:r w:rsidR="00B6079E">
        <w:rPr>
          <w:rFonts w:ascii="Verdana" w:eastAsia="Verdana" w:hAnsi="Verdana"/>
          <w:b/>
          <w:color w:val="000000"/>
          <w:sz w:val="20"/>
        </w:rPr>
        <w:t>2</w:t>
      </w:r>
      <w:r>
        <w:rPr>
          <w:rFonts w:ascii="Verdana" w:eastAsia="Verdana" w:hAnsi="Verdana"/>
          <w:b/>
          <w:color w:val="000000"/>
          <w:sz w:val="20"/>
        </w:rPr>
        <w:t xml:space="preserve"> per </w:t>
      </w:r>
      <w:proofErr w:type="spellStart"/>
      <w:r>
        <w:rPr>
          <w:rFonts w:ascii="Verdana" w:eastAsia="Verdana" w:hAnsi="Verdana"/>
          <w:b/>
          <w:color w:val="000000"/>
          <w:sz w:val="20"/>
        </w:rPr>
        <w:t>persoon</w:t>
      </w:r>
      <w:proofErr w:type="spellEnd"/>
      <w:r>
        <w:rPr>
          <w:rFonts w:ascii="Verdana" w:eastAsia="Verdana" w:hAnsi="Verdana"/>
          <w:b/>
          <w:color w:val="000000"/>
          <w:sz w:val="20"/>
        </w:rPr>
        <w:t xml:space="preserve">. </w:t>
      </w:r>
      <w:proofErr w:type="spellStart"/>
      <w:r>
        <w:rPr>
          <w:rFonts w:ascii="Verdana" w:eastAsia="Verdana" w:hAnsi="Verdana"/>
          <w:color w:val="000000"/>
          <w:sz w:val="20"/>
        </w:rPr>
        <w:t>Verdere</w:t>
      </w:r>
      <w:proofErr w:type="spellEnd"/>
      <w:r>
        <w:rPr>
          <w:rFonts w:ascii="Verdana" w:eastAsia="Verdana" w:hAnsi="Verdana"/>
          <w:color w:val="000000"/>
          <w:sz w:val="20"/>
        </w:rPr>
        <w:t xml:space="preserve"> </w:t>
      </w:r>
      <w:proofErr w:type="spellStart"/>
      <w:r>
        <w:rPr>
          <w:rFonts w:ascii="Verdana" w:eastAsia="Verdana" w:hAnsi="Verdana"/>
          <w:color w:val="000000"/>
          <w:sz w:val="20"/>
        </w:rPr>
        <w:t>consumpties</w:t>
      </w:r>
      <w:proofErr w:type="spellEnd"/>
      <w:r>
        <w:rPr>
          <w:rFonts w:ascii="Verdana" w:eastAsia="Verdana" w:hAnsi="Verdana"/>
          <w:color w:val="000000"/>
          <w:sz w:val="20"/>
        </w:rPr>
        <w:t xml:space="preserve"> </w:t>
      </w:r>
      <w:proofErr w:type="spellStart"/>
      <w:r>
        <w:rPr>
          <w:rFonts w:ascii="Verdana" w:eastAsia="Verdana" w:hAnsi="Verdana"/>
          <w:color w:val="000000"/>
          <w:sz w:val="20"/>
        </w:rPr>
        <w:t>zijn</w:t>
      </w:r>
      <w:proofErr w:type="spellEnd"/>
      <w:r>
        <w:rPr>
          <w:rFonts w:ascii="Verdana" w:eastAsia="Verdana" w:hAnsi="Verdana"/>
          <w:color w:val="000000"/>
          <w:sz w:val="20"/>
        </w:rPr>
        <w:t xml:space="preserve"> </w:t>
      </w:r>
      <w:proofErr w:type="spellStart"/>
      <w:r>
        <w:rPr>
          <w:rFonts w:ascii="Verdana" w:eastAsia="Verdana" w:hAnsi="Verdana"/>
          <w:color w:val="000000"/>
          <w:sz w:val="20"/>
        </w:rPr>
        <w:t>voor</w:t>
      </w:r>
      <w:proofErr w:type="spellEnd"/>
      <w:r>
        <w:rPr>
          <w:rFonts w:ascii="Verdana" w:eastAsia="Verdana" w:hAnsi="Verdana"/>
          <w:color w:val="000000"/>
          <w:sz w:val="20"/>
        </w:rPr>
        <w:t xml:space="preserve"> eigen </w:t>
      </w:r>
      <w:proofErr w:type="spellStart"/>
      <w:r>
        <w:rPr>
          <w:rFonts w:ascii="Verdana" w:eastAsia="Verdana" w:hAnsi="Verdana"/>
          <w:color w:val="000000"/>
          <w:sz w:val="20"/>
        </w:rPr>
        <w:t>rekening</w:t>
      </w:r>
      <w:proofErr w:type="spellEnd"/>
      <w:r>
        <w:rPr>
          <w:rFonts w:ascii="Verdana" w:eastAsia="Verdana" w:hAnsi="Verdana"/>
          <w:color w:val="000000"/>
          <w:sz w:val="20"/>
        </w:rPr>
        <w:t xml:space="preserve">. </w:t>
      </w:r>
    </w:p>
    <w:p w14:paraId="5B6F6836" w14:textId="7F4C2088" w:rsidR="00EF1B9A" w:rsidRDefault="00000000">
      <w:pPr>
        <w:autoSpaceDE w:val="0"/>
        <w:autoSpaceDN w:val="0"/>
        <w:spacing w:before="336" w:after="0" w:line="240" w:lineRule="auto"/>
        <w:ind w:left="28"/>
      </w:pPr>
      <w:r>
        <w:rPr>
          <w:rFonts w:ascii="Verdana" w:eastAsia="Verdana" w:hAnsi="Verdana"/>
          <w:color w:val="000000"/>
          <w:sz w:val="20"/>
        </w:rPr>
        <w:t xml:space="preserve">De </w:t>
      </w:r>
      <w:proofErr w:type="spellStart"/>
      <w:r>
        <w:rPr>
          <w:rFonts w:ascii="Verdana" w:eastAsia="Verdana" w:hAnsi="Verdana"/>
          <w:color w:val="000000"/>
          <w:sz w:val="20"/>
        </w:rPr>
        <w:t>zaal</w:t>
      </w:r>
      <w:proofErr w:type="spellEnd"/>
      <w:r>
        <w:rPr>
          <w:rFonts w:ascii="Verdana" w:eastAsia="Verdana" w:hAnsi="Verdana"/>
          <w:color w:val="000000"/>
          <w:sz w:val="20"/>
        </w:rPr>
        <w:t xml:space="preserve"> </w:t>
      </w:r>
      <w:proofErr w:type="spellStart"/>
      <w:r>
        <w:rPr>
          <w:rFonts w:ascii="Verdana" w:eastAsia="Verdana" w:hAnsi="Verdana"/>
          <w:color w:val="000000"/>
          <w:sz w:val="20"/>
        </w:rPr>
        <w:t>gaat</w:t>
      </w:r>
      <w:proofErr w:type="spellEnd"/>
      <w:r>
        <w:rPr>
          <w:rFonts w:ascii="Verdana" w:eastAsia="Verdana" w:hAnsi="Verdana"/>
          <w:color w:val="000000"/>
          <w:sz w:val="20"/>
        </w:rPr>
        <w:t xml:space="preserve"> open om 1</w:t>
      </w:r>
      <w:r w:rsidR="005572EC">
        <w:rPr>
          <w:rFonts w:ascii="Verdana" w:eastAsia="Verdana" w:hAnsi="Verdana"/>
          <w:color w:val="000000"/>
          <w:sz w:val="20"/>
        </w:rPr>
        <w:t>3</w:t>
      </w:r>
      <w:r>
        <w:rPr>
          <w:rFonts w:ascii="Verdana" w:eastAsia="Verdana" w:hAnsi="Verdana"/>
          <w:color w:val="000000"/>
          <w:sz w:val="20"/>
        </w:rPr>
        <w:t>.</w:t>
      </w:r>
      <w:r w:rsidR="005572EC">
        <w:rPr>
          <w:rFonts w:ascii="Verdana" w:eastAsia="Verdana" w:hAnsi="Verdana"/>
          <w:color w:val="000000"/>
          <w:sz w:val="20"/>
        </w:rPr>
        <w:t>0</w:t>
      </w:r>
      <w:r>
        <w:rPr>
          <w:rFonts w:ascii="Verdana" w:eastAsia="Verdana" w:hAnsi="Verdana"/>
          <w:color w:val="000000"/>
          <w:sz w:val="20"/>
        </w:rPr>
        <w:t xml:space="preserve">0 </w:t>
      </w:r>
      <w:proofErr w:type="spellStart"/>
      <w:r>
        <w:rPr>
          <w:rFonts w:ascii="Verdana" w:eastAsia="Verdana" w:hAnsi="Verdana"/>
          <w:color w:val="000000"/>
          <w:sz w:val="20"/>
        </w:rPr>
        <w:t>uur</w:t>
      </w:r>
      <w:proofErr w:type="spellEnd"/>
      <w:r>
        <w:rPr>
          <w:rFonts w:ascii="Verdana" w:eastAsia="Verdana" w:hAnsi="Verdana"/>
          <w:color w:val="000000"/>
          <w:sz w:val="20"/>
        </w:rPr>
        <w:t xml:space="preserve">, de </w:t>
      </w:r>
      <w:proofErr w:type="spellStart"/>
      <w:r>
        <w:rPr>
          <w:rFonts w:ascii="Verdana" w:eastAsia="Verdana" w:hAnsi="Verdana"/>
          <w:color w:val="000000"/>
          <w:sz w:val="20"/>
        </w:rPr>
        <w:t>bridgedrive</w:t>
      </w:r>
      <w:proofErr w:type="spellEnd"/>
      <w:r>
        <w:rPr>
          <w:rFonts w:ascii="Verdana" w:eastAsia="Verdana" w:hAnsi="Verdana"/>
          <w:color w:val="000000"/>
          <w:sz w:val="20"/>
        </w:rPr>
        <w:t xml:space="preserve"> </w:t>
      </w:r>
      <w:proofErr w:type="spellStart"/>
      <w:r>
        <w:rPr>
          <w:rFonts w:ascii="Verdana" w:eastAsia="Verdana" w:hAnsi="Verdana"/>
          <w:color w:val="000000"/>
          <w:sz w:val="20"/>
        </w:rPr>
        <w:t>begint</w:t>
      </w:r>
      <w:proofErr w:type="spellEnd"/>
      <w:r>
        <w:rPr>
          <w:rFonts w:ascii="Verdana" w:eastAsia="Verdana" w:hAnsi="Verdana"/>
          <w:color w:val="000000"/>
          <w:sz w:val="20"/>
        </w:rPr>
        <w:t xml:space="preserve"> </w:t>
      </w:r>
      <w:r>
        <w:rPr>
          <w:rFonts w:ascii="Verdana" w:eastAsia="Verdana" w:hAnsi="Verdana"/>
          <w:b/>
          <w:color w:val="000000"/>
          <w:sz w:val="20"/>
        </w:rPr>
        <w:t>om 13.</w:t>
      </w:r>
      <w:r w:rsidR="005572EC">
        <w:rPr>
          <w:rFonts w:ascii="Verdana" w:eastAsia="Verdana" w:hAnsi="Verdana"/>
          <w:b/>
          <w:color w:val="000000"/>
          <w:sz w:val="20"/>
        </w:rPr>
        <w:t>3</w:t>
      </w:r>
      <w:r>
        <w:rPr>
          <w:rFonts w:ascii="Verdana" w:eastAsia="Verdana" w:hAnsi="Verdana"/>
          <w:b/>
          <w:color w:val="000000"/>
          <w:sz w:val="20"/>
        </w:rPr>
        <w:t xml:space="preserve">0 </w:t>
      </w:r>
      <w:proofErr w:type="spellStart"/>
      <w:r>
        <w:rPr>
          <w:rFonts w:ascii="Verdana" w:eastAsia="Verdana" w:hAnsi="Verdana"/>
          <w:b/>
          <w:color w:val="000000"/>
          <w:sz w:val="20"/>
        </w:rPr>
        <w:t>uur</w:t>
      </w:r>
      <w:proofErr w:type="spellEnd"/>
      <w:r>
        <w:rPr>
          <w:rFonts w:ascii="Verdana" w:eastAsia="Verdana" w:hAnsi="Verdana"/>
          <w:color w:val="000000"/>
          <w:sz w:val="20"/>
        </w:rPr>
        <w:t xml:space="preserve"> </w:t>
      </w:r>
      <w:proofErr w:type="spellStart"/>
      <w:r>
        <w:rPr>
          <w:rFonts w:ascii="Verdana" w:eastAsia="Verdana" w:hAnsi="Verdana"/>
          <w:color w:val="000000"/>
          <w:sz w:val="20"/>
        </w:rPr>
        <w:t>precies</w:t>
      </w:r>
      <w:proofErr w:type="spellEnd"/>
      <w:r>
        <w:rPr>
          <w:rFonts w:ascii="Verdana" w:eastAsia="Verdana" w:hAnsi="Verdana"/>
          <w:color w:val="000000"/>
          <w:sz w:val="20"/>
        </w:rPr>
        <w:t xml:space="preserve">. </w:t>
      </w:r>
    </w:p>
    <w:p w14:paraId="5BFDC811" w14:textId="10C571D6" w:rsidR="00EF1B9A" w:rsidRDefault="00000000">
      <w:pPr>
        <w:autoSpaceDE w:val="0"/>
        <w:autoSpaceDN w:val="0"/>
        <w:spacing w:before="338" w:after="0" w:line="278" w:lineRule="auto"/>
        <w:ind w:left="28" w:right="20"/>
        <w:jc w:val="both"/>
      </w:pPr>
      <w:r>
        <w:rPr>
          <w:rFonts w:ascii="Verdana" w:eastAsia="Verdana" w:hAnsi="Verdana"/>
          <w:color w:val="000000"/>
          <w:sz w:val="20"/>
        </w:rPr>
        <w:t xml:space="preserve">De </w:t>
      </w:r>
      <w:proofErr w:type="spellStart"/>
      <w:r>
        <w:rPr>
          <w:rFonts w:ascii="Verdana" w:eastAsia="Verdana" w:hAnsi="Verdana"/>
          <w:color w:val="000000"/>
          <w:sz w:val="20"/>
        </w:rPr>
        <w:t>wedstrijdleiding</w:t>
      </w:r>
      <w:proofErr w:type="spellEnd"/>
      <w:r>
        <w:rPr>
          <w:rFonts w:ascii="Verdana" w:eastAsia="Verdana" w:hAnsi="Verdana"/>
          <w:color w:val="000000"/>
          <w:sz w:val="20"/>
        </w:rPr>
        <w:t xml:space="preserve"> </w:t>
      </w:r>
      <w:proofErr w:type="spellStart"/>
      <w:r>
        <w:rPr>
          <w:rFonts w:ascii="Verdana" w:eastAsia="Verdana" w:hAnsi="Verdana"/>
          <w:color w:val="000000"/>
          <w:sz w:val="20"/>
        </w:rPr>
        <w:t>wordt</w:t>
      </w:r>
      <w:proofErr w:type="spellEnd"/>
      <w:r>
        <w:rPr>
          <w:rFonts w:ascii="Verdana" w:eastAsia="Verdana" w:hAnsi="Verdana"/>
          <w:color w:val="000000"/>
          <w:sz w:val="20"/>
        </w:rPr>
        <w:t xml:space="preserve"> </w:t>
      </w:r>
      <w:proofErr w:type="spellStart"/>
      <w:r>
        <w:rPr>
          <w:rFonts w:ascii="Verdana" w:eastAsia="Verdana" w:hAnsi="Verdana"/>
          <w:color w:val="000000"/>
          <w:sz w:val="20"/>
        </w:rPr>
        <w:t>verzorgd</w:t>
      </w:r>
      <w:proofErr w:type="spellEnd"/>
      <w:r>
        <w:rPr>
          <w:rFonts w:ascii="Verdana" w:eastAsia="Verdana" w:hAnsi="Verdana"/>
          <w:color w:val="000000"/>
          <w:sz w:val="20"/>
        </w:rPr>
        <w:t xml:space="preserve"> door </w:t>
      </w:r>
      <w:r w:rsidR="005572EC">
        <w:rPr>
          <w:rFonts w:ascii="Verdana" w:eastAsia="Verdana" w:hAnsi="Verdana"/>
          <w:color w:val="000000"/>
          <w:sz w:val="20"/>
        </w:rPr>
        <w:t>Beppie Faas en Petra Hummel</w:t>
      </w:r>
      <w:r>
        <w:rPr>
          <w:rFonts w:ascii="Verdana" w:eastAsia="Verdana" w:hAnsi="Verdana"/>
          <w:color w:val="000000"/>
          <w:sz w:val="20"/>
        </w:rPr>
        <w:t xml:space="preserve">. </w:t>
      </w:r>
      <w:r w:rsidR="007B376B">
        <w:rPr>
          <w:rFonts w:ascii="Verdana" w:eastAsia="Verdana" w:hAnsi="Verdana"/>
          <w:color w:val="000000"/>
          <w:sz w:val="20"/>
        </w:rPr>
        <w:t>D</w:t>
      </w:r>
      <w:r>
        <w:rPr>
          <w:rFonts w:ascii="Verdana" w:eastAsia="Verdana" w:hAnsi="Verdana"/>
          <w:color w:val="000000"/>
          <w:sz w:val="20"/>
        </w:rPr>
        <w:t xml:space="preserve">e </w:t>
      </w:r>
      <w:proofErr w:type="spellStart"/>
      <w:r>
        <w:rPr>
          <w:rFonts w:ascii="Verdana" w:eastAsia="Verdana" w:hAnsi="Verdana"/>
          <w:color w:val="000000"/>
          <w:sz w:val="20"/>
        </w:rPr>
        <w:t>deelnemers</w:t>
      </w:r>
      <w:proofErr w:type="spellEnd"/>
      <w:r>
        <w:rPr>
          <w:rFonts w:ascii="Verdana" w:eastAsia="Verdana" w:hAnsi="Verdana"/>
          <w:color w:val="000000"/>
          <w:sz w:val="20"/>
        </w:rPr>
        <w:t xml:space="preserve"> </w:t>
      </w:r>
      <w:proofErr w:type="spellStart"/>
      <w:r w:rsidR="007B376B">
        <w:rPr>
          <w:rFonts w:ascii="Verdana" w:eastAsia="Verdana" w:hAnsi="Verdana"/>
          <w:color w:val="000000"/>
          <w:sz w:val="20"/>
        </w:rPr>
        <w:t>worden</w:t>
      </w:r>
      <w:proofErr w:type="spellEnd"/>
      <w:r w:rsidR="007B376B">
        <w:rPr>
          <w:rFonts w:ascii="Verdana" w:eastAsia="Verdana" w:hAnsi="Verdana"/>
          <w:color w:val="000000"/>
          <w:sz w:val="20"/>
        </w:rPr>
        <w:t xml:space="preserve"> </w:t>
      </w:r>
      <w:proofErr w:type="spellStart"/>
      <w:r>
        <w:rPr>
          <w:rFonts w:ascii="Verdana" w:eastAsia="Verdana" w:hAnsi="Verdana"/>
          <w:color w:val="000000"/>
          <w:sz w:val="20"/>
        </w:rPr>
        <w:t>zoveel</w:t>
      </w:r>
      <w:proofErr w:type="spellEnd"/>
      <w:r>
        <w:rPr>
          <w:rFonts w:ascii="Verdana" w:eastAsia="Verdana" w:hAnsi="Verdana"/>
          <w:color w:val="000000"/>
          <w:sz w:val="20"/>
        </w:rPr>
        <w:t xml:space="preserve"> </w:t>
      </w:r>
      <w:proofErr w:type="spellStart"/>
      <w:r>
        <w:rPr>
          <w:rFonts w:ascii="Verdana" w:eastAsia="Verdana" w:hAnsi="Verdana"/>
          <w:color w:val="000000"/>
          <w:sz w:val="20"/>
        </w:rPr>
        <w:t>mogelijk</w:t>
      </w:r>
      <w:proofErr w:type="spellEnd"/>
      <w:r>
        <w:rPr>
          <w:rFonts w:ascii="Verdana" w:eastAsia="Verdana" w:hAnsi="Verdana"/>
          <w:color w:val="000000"/>
          <w:sz w:val="20"/>
        </w:rPr>
        <w:t xml:space="preserve"> </w:t>
      </w:r>
      <w:proofErr w:type="spellStart"/>
      <w:r>
        <w:rPr>
          <w:rFonts w:ascii="Verdana" w:eastAsia="Verdana" w:hAnsi="Verdana"/>
          <w:color w:val="000000"/>
          <w:sz w:val="20"/>
        </w:rPr>
        <w:t>in</w:t>
      </w:r>
      <w:r w:rsidR="007B376B">
        <w:rPr>
          <w:rFonts w:ascii="Verdana" w:eastAsia="Verdana" w:hAnsi="Verdana"/>
          <w:color w:val="000000"/>
          <w:sz w:val="20"/>
        </w:rPr>
        <w:t>ge</w:t>
      </w:r>
      <w:r>
        <w:rPr>
          <w:rFonts w:ascii="Verdana" w:eastAsia="Verdana" w:hAnsi="Verdana"/>
          <w:color w:val="000000"/>
          <w:sz w:val="20"/>
        </w:rPr>
        <w:t>de</w:t>
      </w:r>
      <w:r w:rsidR="007B376B">
        <w:rPr>
          <w:rFonts w:ascii="Verdana" w:eastAsia="Verdana" w:hAnsi="Verdana"/>
          <w:color w:val="000000"/>
          <w:sz w:val="20"/>
        </w:rPr>
        <w:t>e</w:t>
      </w:r>
      <w:r>
        <w:rPr>
          <w:rFonts w:ascii="Verdana" w:eastAsia="Verdana" w:hAnsi="Verdana"/>
          <w:color w:val="000000"/>
          <w:sz w:val="20"/>
        </w:rPr>
        <w:t>l</w:t>
      </w:r>
      <w:r w:rsidR="007B376B">
        <w:rPr>
          <w:rFonts w:ascii="Verdana" w:eastAsia="Verdana" w:hAnsi="Verdana"/>
          <w:color w:val="000000"/>
          <w:sz w:val="20"/>
        </w:rPr>
        <w:t>d</w:t>
      </w:r>
      <w:proofErr w:type="spellEnd"/>
      <w:r>
        <w:rPr>
          <w:rFonts w:ascii="Verdana" w:eastAsia="Verdana" w:hAnsi="Verdana"/>
          <w:color w:val="000000"/>
          <w:sz w:val="20"/>
        </w:rPr>
        <w:t xml:space="preserve"> op basis van </w:t>
      </w:r>
      <w:proofErr w:type="spellStart"/>
      <w:r>
        <w:rPr>
          <w:rFonts w:ascii="Verdana" w:eastAsia="Verdana" w:hAnsi="Verdana"/>
          <w:color w:val="000000"/>
          <w:sz w:val="20"/>
        </w:rPr>
        <w:t>speelsterkte</w:t>
      </w:r>
      <w:proofErr w:type="spellEnd"/>
      <w:r>
        <w:rPr>
          <w:rFonts w:ascii="Verdana" w:eastAsia="Verdana" w:hAnsi="Verdana"/>
          <w:color w:val="000000"/>
          <w:sz w:val="20"/>
        </w:rPr>
        <w:t xml:space="preserve"> in 3 </w:t>
      </w:r>
      <w:proofErr w:type="spellStart"/>
      <w:r>
        <w:rPr>
          <w:rFonts w:ascii="Verdana" w:eastAsia="Verdana" w:hAnsi="Verdana"/>
          <w:color w:val="000000"/>
          <w:sz w:val="20"/>
        </w:rPr>
        <w:t>lijnen</w:t>
      </w:r>
      <w:proofErr w:type="spellEnd"/>
      <w:r>
        <w:rPr>
          <w:rFonts w:ascii="Verdana" w:eastAsia="Verdana" w:hAnsi="Verdana"/>
          <w:color w:val="000000"/>
          <w:sz w:val="20"/>
        </w:rPr>
        <w:t xml:space="preserve">; A, B en C lijn. </w:t>
      </w:r>
      <w:r w:rsidR="0008036C">
        <w:rPr>
          <w:rFonts w:ascii="Verdana" w:eastAsia="Verdana" w:hAnsi="Verdana"/>
          <w:color w:val="000000"/>
          <w:sz w:val="20"/>
        </w:rPr>
        <w:t xml:space="preserve">Er </w:t>
      </w:r>
      <w:proofErr w:type="spellStart"/>
      <w:r w:rsidR="0008036C">
        <w:rPr>
          <w:rFonts w:ascii="Verdana" w:eastAsia="Verdana" w:hAnsi="Verdana"/>
          <w:color w:val="000000"/>
          <w:sz w:val="20"/>
        </w:rPr>
        <w:t>zijn</w:t>
      </w:r>
      <w:proofErr w:type="spellEnd"/>
      <w:r w:rsidR="0008036C">
        <w:rPr>
          <w:rFonts w:ascii="Verdana" w:eastAsia="Verdana" w:hAnsi="Verdana"/>
          <w:color w:val="000000"/>
          <w:sz w:val="20"/>
        </w:rPr>
        <w:t xml:space="preserve"> </w:t>
      </w:r>
      <w:proofErr w:type="spellStart"/>
      <w:r w:rsidR="0008036C">
        <w:rPr>
          <w:rFonts w:ascii="Verdana" w:eastAsia="Verdana" w:hAnsi="Verdana"/>
          <w:color w:val="000000"/>
          <w:sz w:val="20"/>
        </w:rPr>
        <w:t>uiteraard</w:t>
      </w:r>
      <w:proofErr w:type="spellEnd"/>
      <w:r w:rsidR="0008036C">
        <w:rPr>
          <w:rFonts w:ascii="Verdana" w:eastAsia="Verdana" w:hAnsi="Verdana"/>
          <w:color w:val="000000"/>
          <w:sz w:val="20"/>
        </w:rPr>
        <w:t xml:space="preserve"> </w:t>
      </w:r>
      <w:proofErr w:type="spellStart"/>
      <w:r w:rsidR="0008036C">
        <w:rPr>
          <w:rFonts w:ascii="Verdana" w:eastAsia="Verdana" w:hAnsi="Verdana"/>
          <w:color w:val="000000"/>
          <w:sz w:val="20"/>
        </w:rPr>
        <w:t>ook</w:t>
      </w:r>
      <w:proofErr w:type="spellEnd"/>
      <w:r w:rsidR="0008036C">
        <w:rPr>
          <w:rFonts w:ascii="Verdana" w:eastAsia="Verdana" w:hAnsi="Verdana"/>
          <w:color w:val="000000"/>
          <w:sz w:val="20"/>
        </w:rPr>
        <w:t xml:space="preserve"> </w:t>
      </w:r>
      <w:proofErr w:type="spellStart"/>
      <w:r w:rsidR="0008036C">
        <w:rPr>
          <w:rFonts w:ascii="Verdana" w:eastAsia="Verdana" w:hAnsi="Verdana"/>
          <w:color w:val="000000"/>
          <w:sz w:val="20"/>
        </w:rPr>
        <w:t>prijzen</w:t>
      </w:r>
      <w:proofErr w:type="spellEnd"/>
      <w:r w:rsidR="0008036C">
        <w:rPr>
          <w:rFonts w:ascii="Verdana" w:eastAsia="Verdana" w:hAnsi="Verdana"/>
          <w:color w:val="000000"/>
          <w:sz w:val="20"/>
        </w:rPr>
        <w:t xml:space="preserve"> </w:t>
      </w:r>
      <w:proofErr w:type="spellStart"/>
      <w:r w:rsidR="0008036C">
        <w:rPr>
          <w:rFonts w:ascii="Verdana" w:eastAsia="Verdana" w:hAnsi="Verdana"/>
          <w:color w:val="000000"/>
          <w:sz w:val="20"/>
        </w:rPr>
        <w:t>te</w:t>
      </w:r>
      <w:proofErr w:type="spellEnd"/>
      <w:r w:rsidR="0008036C">
        <w:rPr>
          <w:rFonts w:ascii="Verdana" w:eastAsia="Verdana" w:hAnsi="Verdana"/>
          <w:color w:val="000000"/>
          <w:sz w:val="20"/>
        </w:rPr>
        <w:t xml:space="preserve"> </w:t>
      </w:r>
      <w:proofErr w:type="spellStart"/>
      <w:r w:rsidR="0008036C">
        <w:rPr>
          <w:rFonts w:ascii="Verdana" w:eastAsia="Verdana" w:hAnsi="Verdana"/>
          <w:color w:val="000000"/>
          <w:sz w:val="20"/>
        </w:rPr>
        <w:t>verdienen</w:t>
      </w:r>
      <w:proofErr w:type="spellEnd"/>
      <w:r w:rsidR="0008036C">
        <w:rPr>
          <w:rFonts w:ascii="Verdana" w:eastAsia="Verdana" w:hAnsi="Verdana"/>
          <w:color w:val="000000"/>
          <w:sz w:val="20"/>
        </w:rPr>
        <w:t xml:space="preserve">. </w:t>
      </w:r>
    </w:p>
    <w:p w14:paraId="7E1B8B98" w14:textId="54082FF1" w:rsidR="00B6079E" w:rsidRDefault="00000000" w:rsidP="00B6079E">
      <w:pPr>
        <w:autoSpaceDE w:val="0"/>
        <w:autoSpaceDN w:val="0"/>
        <w:spacing w:before="338" w:after="0" w:line="269" w:lineRule="auto"/>
        <w:ind w:left="28"/>
      </w:pPr>
      <w:proofErr w:type="spellStart"/>
      <w:r>
        <w:rPr>
          <w:rFonts w:ascii="Verdana" w:eastAsia="Verdana" w:hAnsi="Verdana"/>
          <w:color w:val="000000"/>
          <w:sz w:val="20"/>
        </w:rPr>
        <w:t>Uw</w:t>
      </w:r>
      <w:proofErr w:type="spellEnd"/>
      <w:r>
        <w:rPr>
          <w:rFonts w:ascii="Verdana" w:eastAsia="Verdana" w:hAnsi="Verdana"/>
          <w:color w:val="000000"/>
          <w:sz w:val="20"/>
        </w:rPr>
        <w:t xml:space="preserve"> </w:t>
      </w:r>
      <w:proofErr w:type="spellStart"/>
      <w:r>
        <w:rPr>
          <w:rFonts w:ascii="Verdana" w:eastAsia="Verdana" w:hAnsi="Verdana"/>
          <w:color w:val="000000"/>
          <w:sz w:val="20"/>
        </w:rPr>
        <w:t>inschrijving</w:t>
      </w:r>
      <w:proofErr w:type="spellEnd"/>
      <w:r>
        <w:rPr>
          <w:rFonts w:ascii="Verdana" w:eastAsia="Verdana" w:hAnsi="Verdana"/>
          <w:color w:val="000000"/>
          <w:sz w:val="20"/>
        </w:rPr>
        <w:t xml:space="preserve"> is </w:t>
      </w:r>
      <w:proofErr w:type="spellStart"/>
      <w:r>
        <w:rPr>
          <w:rFonts w:ascii="Verdana" w:eastAsia="Verdana" w:hAnsi="Verdana"/>
          <w:color w:val="000000"/>
          <w:sz w:val="20"/>
        </w:rPr>
        <w:t>geldig</w:t>
      </w:r>
      <w:proofErr w:type="spellEnd"/>
      <w:r>
        <w:rPr>
          <w:rFonts w:ascii="Verdana" w:eastAsia="Verdana" w:hAnsi="Verdana"/>
          <w:color w:val="000000"/>
          <w:sz w:val="20"/>
        </w:rPr>
        <w:t xml:space="preserve"> </w:t>
      </w:r>
      <w:proofErr w:type="spellStart"/>
      <w:r>
        <w:rPr>
          <w:rFonts w:ascii="Verdana" w:eastAsia="Verdana" w:hAnsi="Verdana"/>
          <w:color w:val="000000"/>
          <w:sz w:val="20"/>
        </w:rPr>
        <w:t>zodra</w:t>
      </w:r>
      <w:proofErr w:type="spellEnd"/>
      <w:r>
        <w:rPr>
          <w:rFonts w:ascii="Verdana" w:eastAsia="Verdana" w:hAnsi="Verdana"/>
          <w:color w:val="000000"/>
          <w:sz w:val="20"/>
        </w:rPr>
        <w:t xml:space="preserve"> u</w:t>
      </w:r>
      <w:r w:rsidR="00B6079E">
        <w:rPr>
          <w:rFonts w:ascii="Verdana" w:eastAsia="Verdana" w:hAnsi="Verdana"/>
          <w:color w:val="000000"/>
          <w:sz w:val="20"/>
        </w:rPr>
        <w:t xml:space="preserve"> </w:t>
      </w:r>
      <w:proofErr w:type="spellStart"/>
      <w:r>
        <w:rPr>
          <w:rFonts w:ascii="Verdana" w:eastAsia="Verdana" w:hAnsi="Verdana"/>
          <w:color w:val="000000"/>
          <w:sz w:val="20"/>
        </w:rPr>
        <w:t>zich</w:t>
      </w:r>
      <w:proofErr w:type="spellEnd"/>
      <w:r>
        <w:rPr>
          <w:rFonts w:ascii="Verdana" w:eastAsia="Verdana" w:hAnsi="Verdana"/>
          <w:color w:val="000000"/>
          <w:sz w:val="20"/>
        </w:rPr>
        <w:t xml:space="preserve"> </w:t>
      </w:r>
      <w:proofErr w:type="spellStart"/>
      <w:r>
        <w:rPr>
          <w:rFonts w:ascii="Verdana" w:eastAsia="Verdana" w:hAnsi="Verdana"/>
          <w:color w:val="000000"/>
          <w:sz w:val="20"/>
          <w:u w:val="single"/>
        </w:rPr>
        <w:t>als</w:t>
      </w:r>
      <w:proofErr w:type="spellEnd"/>
      <w:r>
        <w:rPr>
          <w:rFonts w:ascii="Verdana" w:eastAsia="Verdana" w:hAnsi="Verdana"/>
          <w:color w:val="000000"/>
          <w:sz w:val="20"/>
          <w:u w:val="single"/>
        </w:rPr>
        <w:t xml:space="preserve"> </w:t>
      </w:r>
      <w:proofErr w:type="spellStart"/>
      <w:r>
        <w:rPr>
          <w:rFonts w:ascii="Verdana" w:eastAsia="Verdana" w:hAnsi="Verdana"/>
          <w:color w:val="000000"/>
          <w:sz w:val="20"/>
          <w:u w:val="single"/>
        </w:rPr>
        <w:t>paar</w:t>
      </w:r>
      <w:proofErr w:type="spellEnd"/>
      <w:r>
        <w:rPr>
          <w:rFonts w:ascii="Verdana" w:eastAsia="Verdana" w:hAnsi="Verdana"/>
          <w:color w:val="000000"/>
          <w:sz w:val="20"/>
        </w:rPr>
        <w:t xml:space="preserve"> </w:t>
      </w:r>
      <w:proofErr w:type="spellStart"/>
      <w:r>
        <w:rPr>
          <w:rFonts w:ascii="Verdana" w:eastAsia="Verdana" w:hAnsi="Verdana"/>
          <w:color w:val="000000"/>
          <w:sz w:val="20"/>
        </w:rPr>
        <w:t>heeft</w:t>
      </w:r>
      <w:proofErr w:type="spellEnd"/>
      <w:r>
        <w:rPr>
          <w:rFonts w:ascii="Verdana" w:eastAsia="Verdana" w:hAnsi="Verdana"/>
          <w:color w:val="000000"/>
          <w:sz w:val="20"/>
        </w:rPr>
        <w:t xml:space="preserve"> </w:t>
      </w:r>
      <w:proofErr w:type="spellStart"/>
      <w:r>
        <w:rPr>
          <w:rFonts w:ascii="Verdana" w:eastAsia="Verdana" w:hAnsi="Verdana"/>
          <w:color w:val="000000"/>
          <w:sz w:val="20"/>
        </w:rPr>
        <w:t>aangemeld</w:t>
      </w:r>
      <w:proofErr w:type="spellEnd"/>
      <w:r>
        <w:rPr>
          <w:rFonts w:ascii="Verdana" w:eastAsia="Verdana" w:hAnsi="Verdana"/>
          <w:color w:val="000000"/>
          <w:sz w:val="20"/>
        </w:rPr>
        <w:t xml:space="preserve"> per e-mail</w:t>
      </w:r>
      <w:r w:rsidR="007B376B">
        <w:rPr>
          <w:rFonts w:ascii="Verdana" w:eastAsia="Verdana" w:hAnsi="Verdana"/>
          <w:color w:val="000000"/>
          <w:sz w:val="20"/>
        </w:rPr>
        <w:t xml:space="preserve"> naar pjhummel1@gmail.com</w:t>
      </w:r>
      <w:r>
        <w:rPr>
          <w:rFonts w:ascii="Verdana" w:eastAsia="Verdana" w:hAnsi="Verdana"/>
          <w:color w:val="000000"/>
          <w:sz w:val="20"/>
        </w:rPr>
        <w:t xml:space="preserve">  </w:t>
      </w:r>
      <w:proofErr w:type="spellStart"/>
      <w:r>
        <w:rPr>
          <w:rFonts w:ascii="Verdana" w:eastAsia="Verdana" w:hAnsi="Verdana"/>
          <w:color w:val="000000"/>
          <w:sz w:val="20"/>
        </w:rPr>
        <w:t>èn</w:t>
      </w:r>
      <w:proofErr w:type="spellEnd"/>
      <w:r>
        <w:rPr>
          <w:rFonts w:ascii="Verdana" w:eastAsia="Verdana" w:hAnsi="Verdana"/>
          <w:color w:val="000000"/>
          <w:sz w:val="20"/>
        </w:rPr>
        <w:t xml:space="preserve"> €4</w:t>
      </w:r>
      <w:r w:rsidR="00B6079E">
        <w:rPr>
          <w:rFonts w:ascii="Verdana" w:eastAsia="Verdana" w:hAnsi="Verdana"/>
          <w:color w:val="000000"/>
          <w:sz w:val="20"/>
        </w:rPr>
        <w:t>4,-</w:t>
      </w:r>
      <w:r>
        <w:rPr>
          <w:rFonts w:ascii="Verdana" w:eastAsia="Verdana" w:hAnsi="Verdana"/>
          <w:color w:val="000000"/>
          <w:sz w:val="20"/>
        </w:rPr>
        <w:t xml:space="preserve"> </w:t>
      </w:r>
      <w:proofErr w:type="spellStart"/>
      <w:r>
        <w:rPr>
          <w:rFonts w:ascii="Verdana" w:eastAsia="Verdana" w:hAnsi="Verdana"/>
          <w:color w:val="000000"/>
          <w:sz w:val="20"/>
        </w:rPr>
        <w:t>heeft</w:t>
      </w:r>
      <w:proofErr w:type="spellEnd"/>
      <w:r>
        <w:rPr>
          <w:rFonts w:ascii="Verdana" w:eastAsia="Verdana" w:hAnsi="Verdana"/>
          <w:color w:val="000000"/>
          <w:sz w:val="20"/>
        </w:rPr>
        <w:t xml:space="preserve"> </w:t>
      </w:r>
      <w:proofErr w:type="spellStart"/>
      <w:r>
        <w:rPr>
          <w:rFonts w:ascii="Verdana" w:eastAsia="Verdana" w:hAnsi="Verdana"/>
          <w:color w:val="000000"/>
          <w:sz w:val="20"/>
        </w:rPr>
        <w:t>overgemaakt</w:t>
      </w:r>
      <w:proofErr w:type="spellEnd"/>
      <w:r>
        <w:rPr>
          <w:rFonts w:ascii="Verdana" w:eastAsia="Verdana" w:hAnsi="Verdana"/>
          <w:color w:val="000000"/>
          <w:sz w:val="20"/>
        </w:rPr>
        <w:t xml:space="preserve"> op </w:t>
      </w:r>
      <w:proofErr w:type="spellStart"/>
      <w:r>
        <w:rPr>
          <w:rFonts w:ascii="Verdana" w:eastAsia="Verdana" w:hAnsi="Verdana"/>
          <w:color w:val="000000"/>
          <w:sz w:val="20"/>
        </w:rPr>
        <w:t>rekeningnummer</w:t>
      </w:r>
      <w:proofErr w:type="spellEnd"/>
      <w:r>
        <w:rPr>
          <w:rFonts w:ascii="Verdana" w:eastAsia="Verdana" w:hAnsi="Verdana"/>
          <w:color w:val="000000"/>
          <w:sz w:val="20"/>
        </w:rPr>
        <w:t xml:space="preserve"> </w:t>
      </w:r>
      <w:r>
        <w:rPr>
          <w:rFonts w:ascii="Verdana" w:eastAsia="Verdana" w:hAnsi="Verdana"/>
          <w:b/>
          <w:color w:val="000000"/>
          <w:sz w:val="20"/>
        </w:rPr>
        <w:t>NL</w:t>
      </w:r>
      <w:r w:rsidR="007B376B">
        <w:rPr>
          <w:rFonts w:ascii="Verdana" w:eastAsia="Verdana" w:hAnsi="Verdana"/>
          <w:b/>
          <w:color w:val="000000"/>
          <w:sz w:val="20"/>
        </w:rPr>
        <w:t>95INGB0703257331</w:t>
      </w:r>
      <w:r>
        <w:rPr>
          <w:rFonts w:ascii="Verdana" w:eastAsia="Verdana" w:hAnsi="Verdana"/>
          <w:b/>
          <w:color w:val="000000"/>
          <w:sz w:val="20"/>
        </w:rPr>
        <w:t xml:space="preserve">  </w:t>
      </w:r>
      <w:proofErr w:type="spellStart"/>
      <w:r>
        <w:rPr>
          <w:rFonts w:ascii="Verdana" w:eastAsia="Verdana" w:hAnsi="Verdana"/>
          <w:color w:val="000000"/>
          <w:sz w:val="20"/>
        </w:rPr>
        <w:t>t.n.v</w:t>
      </w:r>
      <w:proofErr w:type="spellEnd"/>
      <w:r>
        <w:rPr>
          <w:rFonts w:ascii="Verdana" w:eastAsia="Verdana" w:hAnsi="Verdana"/>
          <w:color w:val="000000"/>
          <w:sz w:val="20"/>
        </w:rPr>
        <w:t xml:space="preserve">. </w:t>
      </w:r>
      <w:r w:rsidR="007B376B">
        <w:rPr>
          <w:rFonts w:ascii="Verdana" w:eastAsia="Verdana" w:hAnsi="Verdana"/>
          <w:color w:val="000000"/>
          <w:sz w:val="20"/>
        </w:rPr>
        <w:t xml:space="preserve">Petra Hummel </w:t>
      </w:r>
      <w:proofErr w:type="spellStart"/>
      <w:r>
        <w:rPr>
          <w:rFonts w:ascii="Verdana" w:eastAsia="Verdana" w:hAnsi="Verdana"/>
          <w:color w:val="000000"/>
          <w:sz w:val="20"/>
        </w:rPr>
        <w:t>onder</w:t>
      </w:r>
      <w:proofErr w:type="spellEnd"/>
      <w:r>
        <w:rPr>
          <w:rFonts w:ascii="Verdana" w:eastAsia="Verdana" w:hAnsi="Verdana"/>
          <w:color w:val="000000"/>
          <w:sz w:val="20"/>
        </w:rPr>
        <w:t xml:space="preserve"> </w:t>
      </w:r>
      <w:proofErr w:type="spellStart"/>
      <w:r>
        <w:rPr>
          <w:rFonts w:ascii="Verdana" w:eastAsia="Verdana" w:hAnsi="Verdana"/>
          <w:color w:val="000000"/>
          <w:sz w:val="20"/>
        </w:rPr>
        <w:t>vermelding</w:t>
      </w:r>
      <w:proofErr w:type="spellEnd"/>
      <w:r>
        <w:rPr>
          <w:rFonts w:ascii="Verdana" w:eastAsia="Verdana" w:hAnsi="Verdana"/>
          <w:color w:val="000000"/>
          <w:sz w:val="20"/>
        </w:rPr>
        <w:t xml:space="preserve"> van </w:t>
      </w:r>
      <w:r>
        <w:rPr>
          <w:rFonts w:ascii="Verdana" w:eastAsia="Verdana" w:hAnsi="Verdana"/>
          <w:b/>
          <w:color w:val="000000"/>
          <w:sz w:val="20"/>
        </w:rPr>
        <w:t>‘</w:t>
      </w:r>
      <w:proofErr w:type="spellStart"/>
      <w:r>
        <w:rPr>
          <w:rFonts w:ascii="Verdana" w:eastAsia="Verdana" w:hAnsi="Verdana"/>
          <w:b/>
          <w:color w:val="000000"/>
          <w:sz w:val="20"/>
        </w:rPr>
        <w:t>Bridgedrive</w:t>
      </w:r>
      <w:proofErr w:type="spellEnd"/>
      <w:r>
        <w:rPr>
          <w:rFonts w:ascii="Verdana" w:eastAsia="Verdana" w:hAnsi="Verdana"/>
          <w:b/>
          <w:color w:val="000000"/>
          <w:sz w:val="20"/>
        </w:rPr>
        <w:t>’.</w:t>
      </w:r>
      <w:r w:rsidR="00B6079E">
        <w:rPr>
          <w:rFonts w:ascii="Verdana" w:eastAsia="Verdana" w:hAnsi="Verdana"/>
          <w:b/>
          <w:color w:val="000000"/>
          <w:sz w:val="20"/>
        </w:rPr>
        <w:t xml:space="preserve"> </w:t>
      </w:r>
      <w:proofErr w:type="spellStart"/>
      <w:r>
        <w:rPr>
          <w:rFonts w:ascii="Verdana" w:eastAsia="Verdana" w:hAnsi="Verdana"/>
          <w:color w:val="000000"/>
          <w:sz w:val="20"/>
        </w:rPr>
        <w:t>Vermeld</w:t>
      </w:r>
      <w:proofErr w:type="spellEnd"/>
      <w:r>
        <w:rPr>
          <w:rFonts w:ascii="Verdana" w:eastAsia="Verdana" w:hAnsi="Verdana"/>
          <w:color w:val="000000"/>
          <w:sz w:val="20"/>
        </w:rPr>
        <w:t xml:space="preserve"> </w:t>
      </w:r>
      <w:proofErr w:type="spellStart"/>
      <w:r>
        <w:rPr>
          <w:rFonts w:ascii="Verdana" w:eastAsia="Verdana" w:hAnsi="Verdana"/>
          <w:color w:val="000000"/>
          <w:sz w:val="20"/>
        </w:rPr>
        <w:t>duidelijk</w:t>
      </w:r>
      <w:proofErr w:type="spellEnd"/>
      <w:r>
        <w:rPr>
          <w:rFonts w:ascii="Verdana" w:eastAsia="Verdana" w:hAnsi="Verdana"/>
          <w:color w:val="000000"/>
          <w:sz w:val="20"/>
        </w:rPr>
        <w:t xml:space="preserve"> </w:t>
      </w:r>
      <w:proofErr w:type="spellStart"/>
      <w:r>
        <w:rPr>
          <w:rFonts w:ascii="Verdana" w:eastAsia="Verdana" w:hAnsi="Verdana"/>
          <w:color w:val="000000"/>
          <w:sz w:val="20"/>
        </w:rPr>
        <w:t>beide</w:t>
      </w:r>
      <w:proofErr w:type="spellEnd"/>
      <w:r>
        <w:rPr>
          <w:rFonts w:ascii="Verdana" w:eastAsia="Verdana" w:hAnsi="Verdana"/>
          <w:color w:val="000000"/>
          <w:sz w:val="20"/>
        </w:rPr>
        <w:t xml:space="preserve"> </w:t>
      </w:r>
      <w:proofErr w:type="spellStart"/>
      <w:r>
        <w:rPr>
          <w:rFonts w:ascii="Verdana" w:eastAsia="Verdana" w:hAnsi="Verdana"/>
          <w:color w:val="000000"/>
          <w:sz w:val="20"/>
        </w:rPr>
        <w:t>namen</w:t>
      </w:r>
      <w:proofErr w:type="spellEnd"/>
      <w:r>
        <w:rPr>
          <w:rFonts w:ascii="Verdana" w:eastAsia="Verdana" w:hAnsi="Verdana"/>
          <w:color w:val="000000"/>
          <w:sz w:val="20"/>
        </w:rPr>
        <w:t xml:space="preserve"> van de </w:t>
      </w:r>
      <w:proofErr w:type="spellStart"/>
      <w:r>
        <w:rPr>
          <w:rFonts w:ascii="Verdana" w:eastAsia="Verdana" w:hAnsi="Verdana"/>
          <w:color w:val="000000"/>
          <w:sz w:val="20"/>
        </w:rPr>
        <w:t>spelers</w:t>
      </w:r>
      <w:proofErr w:type="spellEnd"/>
      <w:r w:rsidR="007B376B">
        <w:rPr>
          <w:rFonts w:ascii="Verdana" w:eastAsia="Verdana" w:hAnsi="Verdana"/>
          <w:color w:val="000000"/>
          <w:sz w:val="20"/>
        </w:rPr>
        <w:t xml:space="preserve">. </w:t>
      </w:r>
      <w:r>
        <w:rPr>
          <w:rFonts w:ascii="Verdana" w:eastAsia="Verdana" w:hAnsi="Verdana"/>
          <w:color w:val="000000"/>
          <w:sz w:val="20"/>
        </w:rPr>
        <w:t xml:space="preserve">U </w:t>
      </w:r>
      <w:proofErr w:type="spellStart"/>
      <w:r>
        <w:rPr>
          <w:rFonts w:ascii="Verdana" w:eastAsia="Verdana" w:hAnsi="Verdana"/>
          <w:color w:val="000000"/>
          <w:sz w:val="20"/>
        </w:rPr>
        <w:t>ontvangt</w:t>
      </w:r>
      <w:proofErr w:type="spellEnd"/>
      <w:r>
        <w:rPr>
          <w:rFonts w:ascii="Verdana" w:eastAsia="Verdana" w:hAnsi="Verdana"/>
          <w:color w:val="000000"/>
          <w:sz w:val="20"/>
        </w:rPr>
        <w:t xml:space="preserve"> </w:t>
      </w:r>
      <w:proofErr w:type="spellStart"/>
      <w:r>
        <w:rPr>
          <w:rFonts w:ascii="Verdana" w:eastAsia="Verdana" w:hAnsi="Verdana"/>
          <w:color w:val="000000"/>
          <w:sz w:val="20"/>
        </w:rPr>
        <w:t>een</w:t>
      </w:r>
      <w:proofErr w:type="spellEnd"/>
      <w:r>
        <w:rPr>
          <w:rFonts w:ascii="Verdana" w:eastAsia="Verdana" w:hAnsi="Verdana"/>
          <w:color w:val="000000"/>
          <w:sz w:val="20"/>
        </w:rPr>
        <w:t xml:space="preserve"> </w:t>
      </w:r>
      <w:proofErr w:type="spellStart"/>
      <w:r>
        <w:rPr>
          <w:rFonts w:ascii="Verdana" w:eastAsia="Verdana" w:hAnsi="Verdana"/>
          <w:color w:val="000000"/>
          <w:sz w:val="20"/>
        </w:rPr>
        <w:t>bevestiging</w:t>
      </w:r>
      <w:proofErr w:type="spellEnd"/>
      <w:r>
        <w:rPr>
          <w:rFonts w:ascii="Verdana" w:eastAsia="Verdana" w:hAnsi="Verdana"/>
          <w:color w:val="000000"/>
          <w:sz w:val="20"/>
        </w:rPr>
        <w:t xml:space="preserve"> van uw e-mail </w:t>
      </w:r>
      <w:proofErr w:type="spellStart"/>
      <w:r>
        <w:rPr>
          <w:rFonts w:ascii="Verdana" w:eastAsia="Verdana" w:hAnsi="Verdana"/>
          <w:color w:val="000000"/>
          <w:sz w:val="20"/>
        </w:rPr>
        <w:t>inschrijving</w:t>
      </w:r>
      <w:proofErr w:type="spellEnd"/>
      <w:r>
        <w:rPr>
          <w:rFonts w:ascii="Verdana" w:eastAsia="Verdana" w:hAnsi="Verdana"/>
          <w:color w:val="000000"/>
          <w:sz w:val="20"/>
        </w:rPr>
        <w:t xml:space="preserve"> </w:t>
      </w:r>
      <w:proofErr w:type="spellStart"/>
      <w:r>
        <w:rPr>
          <w:rFonts w:ascii="Verdana" w:eastAsia="Verdana" w:hAnsi="Verdana"/>
          <w:color w:val="000000"/>
          <w:sz w:val="20"/>
        </w:rPr>
        <w:t>nadat</w:t>
      </w:r>
      <w:proofErr w:type="spellEnd"/>
      <w:r>
        <w:rPr>
          <w:rFonts w:ascii="Verdana" w:eastAsia="Verdana" w:hAnsi="Verdana"/>
          <w:color w:val="000000"/>
          <w:sz w:val="20"/>
        </w:rPr>
        <w:t xml:space="preserve"> u </w:t>
      </w:r>
      <w:proofErr w:type="spellStart"/>
      <w:r>
        <w:rPr>
          <w:rFonts w:ascii="Verdana" w:eastAsia="Verdana" w:hAnsi="Verdana"/>
          <w:color w:val="000000"/>
          <w:sz w:val="20"/>
        </w:rPr>
        <w:t>ook</w:t>
      </w:r>
      <w:proofErr w:type="spellEnd"/>
      <w:r>
        <w:rPr>
          <w:rFonts w:ascii="Verdana" w:eastAsia="Verdana" w:hAnsi="Verdana"/>
          <w:color w:val="000000"/>
          <w:sz w:val="20"/>
        </w:rPr>
        <w:t xml:space="preserve"> de </w:t>
      </w:r>
      <w:proofErr w:type="spellStart"/>
      <w:r>
        <w:rPr>
          <w:rFonts w:ascii="Verdana" w:eastAsia="Verdana" w:hAnsi="Verdana"/>
          <w:color w:val="000000"/>
          <w:sz w:val="20"/>
        </w:rPr>
        <w:t>inschrijfkosten</w:t>
      </w:r>
      <w:proofErr w:type="spellEnd"/>
      <w:r>
        <w:rPr>
          <w:rFonts w:ascii="Verdana" w:eastAsia="Verdana" w:hAnsi="Verdana"/>
          <w:color w:val="000000"/>
          <w:sz w:val="20"/>
        </w:rPr>
        <w:t xml:space="preserve"> </w:t>
      </w:r>
      <w:proofErr w:type="spellStart"/>
      <w:r>
        <w:rPr>
          <w:rFonts w:ascii="Verdana" w:eastAsia="Verdana" w:hAnsi="Verdana"/>
          <w:color w:val="000000"/>
          <w:sz w:val="20"/>
        </w:rPr>
        <w:t>heeft</w:t>
      </w:r>
      <w:proofErr w:type="spellEnd"/>
      <w:r>
        <w:rPr>
          <w:rFonts w:ascii="Verdana" w:eastAsia="Verdana" w:hAnsi="Verdana"/>
          <w:color w:val="000000"/>
          <w:sz w:val="20"/>
        </w:rPr>
        <w:t xml:space="preserve"> </w:t>
      </w:r>
      <w:proofErr w:type="spellStart"/>
      <w:r>
        <w:rPr>
          <w:rFonts w:ascii="Verdana" w:eastAsia="Verdana" w:hAnsi="Verdana"/>
          <w:color w:val="000000"/>
          <w:sz w:val="20"/>
        </w:rPr>
        <w:t>overgemaakt</w:t>
      </w:r>
      <w:proofErr w:type="spellEnd"/>
      <w:r>
        <w:rPr>
          <w:rFonts w:ascii="Verdana" w:eastAsia="Verdana" w:hAnsi="Verdana"/>
          <w:color w:val="000000"/>
          <w:sz w:val="20"/>
        </w:rPr>
        <w:t>.</w:t>
      </w:r>
      <w:r w:rsidR="007B376B">
        <w:rPr>
          <w:rFonts w:ascii="Verdana" w:eastAsia="Verdana" w:hAnsi="Verdana"/>
          <w:color w:val="000000"/>
          <w:sz w:val="20"/>
        </w:rPr>
        <w:t xml:space="preserve"> </w:t>
      </w:r>
      <w:r w:rsidR="00B6079E">
        <w:rPr>
          <w:rFonts w:ascii="Verdana" w:eastAsia="Verdana" w:hAnsi="Verdana"/>
          <w:color w:val="000000"/>
          <w:sz w:val="20"/>
        </w:rPr>
        <w:t xml:space="preserve">Voor </w:t>
      </w:r>
      <w:proofErr w:type="spellStart"/>
      <w:r w:rsidR="00B6079E">
        <w:rPr>
          <w:rFonts w:ascii="Verdana" w:eastAsia="Verdana" w:hAnsi="Verdana"/>
          <w:color w:val="000000"/>
          <w:sz w:val="20"/>
        </w:rPr>
        <w:t>nadere</w:t>
      </w:r>
      <w:proofErr w:type="spellEnd"/>
      <w:r w:rsidR="00B6079E">
        <w:rPr>
          <w:rFonts w:ascii="Verdana" w:eastAsia="Verdana" w:hAnsi="Verdana"/>
          <w:color w:val="000000"/>
          <w:sz w:val="20"/>
        </w:rPr>
        <w:t xml:space="preserve"> </w:t>
      </w:r>
      <w:proofErr w:type="spellStart"/>
      <w:r w:rsidR="00B6079E">
        <w:rPr>
          <w:rFonts w:ascii="Verdana" w:eastAsia="Verdana" w:hAnsi="Verdana"/>
          <w:color w:val="000000"/>
          <w:sz w:val="20"/>
        </w:rPr>
        <w:t>informatie</w:t>
      </w:r>
      <w:proofErr w:type="spellEnd"/>
      <w:r w:rsidR="00B6079E">
        <w:rPr>
          <w:rFonts w:ascii="Verdana" w:eastAsia="Verdana" w:hAnsi="Verdana"/>
          <w:color w:val="000000"/>
          <w:sz w:val="20"/>
        </w:rPr>
        <w:t xml:space="preserve"> </w:t>
      </w:r>
      <w:proofErr w:type="spellStart"/>
      <w:r w:rsidR="00B6079E">
        <w:rPr>
          <w:rFonts w:ascii="Verdana" w:eastAsia="Verdana" w:hAnsi="Verdana"/>
          <w:color w:val="000000"/>
          <w:sz w:val="20"/>
        </w:rPr>
        <w:t>kunt</w:t>
      </w:r>
      <w:proofErr w:type="spellEnd"/>
      <w:r w:rsidR="00B6079E">
        <w:rPr>
          <w:rFonts w:ascii="Verdana" w:eastAsia="Verdana" w:hAnsi="Verdana"/>
          <w:color w:val="000000"/>
          <w:sz w:val="20"/>
        </w:rPr>
        <w:t xml:space="preserve"> u </w:t>
      </w:r>
      <w:proofErr w:type="spellStart"/>
      <w:r w:rsidR="00B6079E">
        <w:rPr>
          <w:rFonts w:ascii="Verdana" w:eastAsia="Verdana" w:hAnsi="Verdana"/>
          <w:color w:val="000000"/>
          <w:sz w:val="20"/>
        </w:rPr>
        <w:t>mailen</w:t>
      </w:r>
      <w:proofErr w:type="spellEnd"/>
      <w:r w:rsidR="00B6079E">
        <w:rPr>
          <w:rFonts w:ascii="Verdana" w:eastAsia="Verdana" w:hAnsi="Verdana"/>
          <w:color w:val="000000"/>
          <w:sz w:val="20"/>
        </w:rPr>
        <w:t xml:space="preserve"> met Petra Hummel.</w:t>
      </w:r>
      <w:r w:rsidR="00B6079E" w:rsidRPr="00B6079E">
        <w:rPr>
          <w:rFonts w:ascii="Verdana" w:eastAsia="Verdana" w:hAnsi="Verdana"/>
          <w:color w:val="000000"/>
          <w:sz w:val="20"/>
        </w:rPr>
        <w:t xml:space="preserve"> </w:t>
      </w:r>
      <w:proofErr w:type="spellStart"/>
      <w:r w:rsidR="00B6079E">
        <w:rPr>
          <w:rFonts w:ascii="Verdana" w:eastAsia="Verdana" w:hAnsi="Verdana"/>
          <w:color w:val="000000"/>
          <w:sz w:val="20"/>
        </w:rPr>
        <w:t>Indien</w:t>
      </w:r>
      <w:proofErr w:type="spellEnd"/>
      <w:r w:rsidR="00B6079E">
        <w:rPr>
          <w:rFonts w:ascii="Verdana" w:eastAsia="Verdana" w:hAnsi="Verdana"/>
          <w:color w:val="000000"/>
          <w:sz w:val="20"/>
        </w:rPr>
        <w:t xml:space="preserve"> u </w:t>
      </w:r>
      <w:proofErr w:type="spellStart"/>
      <w:r w:rsidR="00B6079E">
        <w:rPr>
          <w:rFonts w:ascii="Verdana" w:eastAsia="Verdana" w:hAnsi="Verdana"/>
          <w:color w:val="000000"/>
          <w:sz w:val="20"/>
        </w:rPr>
        <w:t>familie</w:t>
      </w:r>
      <w:proofErr w:type="spellEnd"/>
      <w:r w:rsidR="00B6079E">
        <w:rPr>
          <w:rFonts w:ascii="Verdana" w:eastAsia="Verdana" w:hAnsi="Verdana"/>
          <w:color w:val="000000"/>
          <w:sz w:val="20"/>
        </w:rPr>
        <w:t xml:space="preserve">, </w:t>
      </w:r>
      <w:proofErr w:type="spellStart"/>
      <w:r w:rsidR="00B6079E">
        <w:rPr>
          <w:rFonts w:ascii="Verdana" w:eastAsia="Verdana" w:hAnsi="Verdana"/>
          <w:color w:val="000000"/>
          <w:sz w:val="20"/>
        </w:rPr>
        <w:t>vrienden</w:t>
      </w:r>
      <w:proofErr w:type="spellEnd"/>
      <w:r w:rsidR="00B6079E">
        <w:rPr>
          <w:rFonts w:ascii="Verdana" w:eastAsia="Verdana" w:hAnsi="Verdana"/>
          <w:color w:val="000000"/>
          <w:sz w:val="20"/>
        </w:rPr>
        <w:t xml:space="preserve"> en/of </w:t>
      </w:r>
      <w:proofErr w:type="spellStart"/>
      <w:r w:rsidR="00B6079E">
        <w:rPr>
          <w:rFonts w:ascii="Verdana" w:eastAsia="Verdana" w:hAnsi="Verdana"/>
          <w:color w:val="000000"/>
          <w:sz w:val="20"/>
        </w:rPr>
        <w:t>kennissen</w:t>
      </w:r>
      <w:proofErr w:type="spellEnd"/>
      <w:r w:rsidR="00B6079E">
        <w:rPr>
          <w:rFonts w:ascii="Verdana" w:eastAsia="Verdana" w:hAnsi="Verdana"/>
          <w:color w:val="000000"/>
          <w:sz w:val="20"/>
        </w:rPr>
        <w:t xml:space="preserve"> </w:t>
      </w:r>
      <w:proofErr w:type="spellStart"/>
      <w:r w:rsidR="00B6079E">
        <w:rPr>
          <w:rFonts w:ascii="Verdana" w:eastAsia="Verdana" w:hAnsi="Verdana"/>
          <w:color w:val="000000"/>
          <w:sz w:val="20"/>
        </w:rPr>
        <w:t>heeft</w:t>
      </w:r>
      <w:proofErr w:type="spellEnd"/>
      <w:r w:rsidR="00B6079E">
        <w:rPr>
          <w:rFonts w:ascii="Verdana" w:eastAsia="Verdana" w:hAnsi="Verdana"/>
          <w:color w:val="000000"/>
          <w:sz w:val="20"/>
        </w:rPr>
        <w:t xml:space="preserve"> die </w:t>
      </w:r>
      <w:proofErr w:type="spellStart"/>
      <w:r w:rsidR="00B6079E">
        <w:rPr>
          <w:rFonts w:ascii="Verdana" w:eastAsia="Verdana" w:hAnsi="Verdana"/>
          <w:color w:val="000000"/>
          <w:sz w:val="20"/>
        </w:rPr>
        <w:t>ook</w:t>
      </w:r>
      <w:proofErr w:type="spellEnd"/>
      <w:r w:rsidR="00B6079E">
        <w:rPr>
          <w:rFonts w:ascii="Verdana" w:eastAsia="Verdana" w:hAnsi="Verdana"/>
          <w:color w:val="000000"/>
          <w:sz w:val="20"/>
        </w:rPr>
        <w:t xml:space="preserve"> </w:t>
      </w:r>
      <w:proofErr w:type="spellStart"/>
      <w:r w:rsidR="00B6079E">
        <w:rPr>
          <w:rFonts w:ascii="Verdana" w:eastAsia="Verdana" w:hAnsi="Verdana"/>
          <w:color w:val="000000"/>
          <w:sz w:val="20"/>
        </w:rPr>
        <w:t>graag</w:t>
      </w:r>
      <w:proofErr w:type="spellEnd"/>
      <w:r w:rsidR="00B6079E">
        <w:rPr>
          <w:rFonts w:ascii="Verdana" w:eastAsia="Verdana" w:hAnsi="Verdana"/>
          <w:color w:val="000000"/>
          <w:sz w:val="20"/>
        </w:rPr>
        <w:t xml:space="preserve"> mee </w:t>
      </w:r>
      <w:proofErr w:type="spellStart"/>
      <w:r w:rsidR="00B6079E">
        <w:rPr>
          <w:rFonts w:ascii="Verdana" w:eastAsia="Verdana" w:hAnsi="Verdana"/>
          <w:color w:val="000000"/>
          <w:sz w:val="20"/>
        </w:rPr>
        <w:t>willen</w:t>
      </w:r>
      <w:proofErr w:type="spellEnd"/>
      <w:r w:rsidR="00B6079E">
        <w:rPr>
          <w:rFonts w:ascii="Verdana" w:eastAsia="Verdana" w:hAnsi="Verdana"/>
          <w:color w:val="000000"/>
          <w:sz w:val="20"/>
        </w:rPr>
        <w:t xml:space="preserve"> </w:t>
      </w:r>
      <w:proofErr w:type="spellStart"/>
      <w:r w:rsidR="00B6079E">
        <w:rPr>
          <w:rFonts w:ascii="Verdana" w:eastAsia="Verdana" w:hAnsi="Verdana"/>
          <w:color w:val="000000"/>
          <w:sz w:val="20"/>
        </w:rPr>
        <w:t>bridgen</w:t>
      </w:r>
      <w:proofErr w:type="spellEnd"/>
      <w:r w:rsidR="00B6079E">
        <w:rPr>
          <w:rFonts w:ascii="Verdana" w:eastAsia="Verdana" w:hAnsi="Verdana"/>
          <w:color w:val="000000"/>
          <w:sz w:val="20"/>
        </w:rPr>
        <w:t xml:space="preserve">, </w:t>
      </w:r>
      <w:proofErr w:type="spellStart"/>
      <w:r w:rsidR="00B6079E">
        <w:rPr>
          <w:rFonts w:ascii="Verdana" w:eastAsia="Verdana" w:hAnsi="Verdana"/>
          <w:color w:val="000000"/>
          <w:sz w:val="20"/>
        </w:rPr>
        <w:t>kunt</w:t>
      </w:r>
      <w:proofErr w:type="spellEnd"/>
      <w:r w:rsidR="00B6079E">
        <w:rPr>
          <w:rFonts w:ascii="Verdana" w:eastAsia="Verdana" w:hAnsi="Verdana"/>
          <w:color w:val="000000"/>
          <w:sz w:val="20"/>
        </w:rPr>
        <w:t xml:space="preserve"> u </w:t>
      </w:r>
      <w:proofErr w:type="spellStart"/>
      <w:r w:rsidR="00B6079E">
        <w:rPr>
          <w:rFonts w:ascii="Verdana" w:eastAsia="Verdana" w:hAnsi="Verdana"/>
          <w:color w:val="000000"/>
          <w:sz w:val="20"/>
        </w:rPr>
        <w:t>deze</w:t>
      </w:r>
      <w:proofErr w:type="spellEnd"/>
      <w:r w:rsidR="00B6079E">
        <w:rPr>
          <w:rFonts w:ascii="Verdana" w:eastAsia="Verdana" w:hAnsi="Verdana"/>
          <w:color w:val="000000"/>
          <w:sz w:val="20"/>
        </w:rPr>
        <w:t xml:space="preserve"> flyer </w:t>
      </w:r>
      <w:proofErr w:type="spellStart"/>
      <w:r w:rsidR="00B6079E">
        <w:rPr>
          <w:rFonts w:ascii="Verdana" w:eastAsia="Verdana" w:hAnsi="Verdana"/>
          <w:color w:val="000000"/>
          <w:sz w:val="20"/>
        </w:rPr>
        <w:t>uiteraard</w:t>
      </w:r>
      <w:proofErr w:type="spellEnd"/>
      <w:r w:rsidR="00B6079E">
        <w:rPr>
          <w:rFonts w:ascii="Verdana" w:eastAsia="Verdana" w:hAnsi="Verdana"/>
          <w:color w:val="000000"/>
          <w:sz w:val="20"/>
        </w:rPr>
        <w:t xml:space="preserve"> </w:t>
      </w:r>
      <w:proofErr w:type="spellStart"/>
      <w:r w:rsidR="00B6079E">
        <w:rPr>
          <w:rFonts w:ascii="Verdana" w:eastAsia="Verdana" w:hAnsi="Verdana"/>
          <w:color w:val="000000"/>
          <w:sz w:val="20"/>
        </w:rPr>
        <w:t>doorsturen</w:t>
      </w:r>
      <w:proofErr w:type="spellEnd"/>
      <w:r w:rsidR="00B6079E">
        <w:rPr>
          <w:rFonts w:ascii="Verdana" w:eastAsia="Verdana" w:hAnsi="Verdana"/>
          <w:color w:val="000000"/>
          <w:sz w:val="20"/>
        </w:rPr>
        <w:t>.</w:t>
      </w:r>
    </w:p>
    <w:p w14:paraId="151BE614" w14:textId="650B41E1" w:rsidR="00E50834" w:rsidRDefault="00E50834">
      <w:pPr>
        <w:autoSpaceDE w:val="0"/>
        <w:autoSpaceDN w:val="0"/>
        <w:spacing w:before="376" w:after="0" w:line="278" w:lineRule="auto"/>
        <w:ind w:left="28" w:right="20"/>
        <w:jc w:val="both"/>
      </w:pPr>
      <w:r>
        <w:rPr>
          <w:rFonts w:ascii="Verdana" w:eastAsia="Verdana" w:hAnsi="Verdana"/>
          <w:color w:val="000000"/>
          <w:sz w:val="20"/>
        </w:rPr>
        <w:t xml:space="preserve">Maximum </w:t>
      </w:r>
      <w:proofErr w:type="spellStart"/>
      <w:r>
        <w:rPr>
          <w:rFonts w:ascii="Verdana" w:eastAsia="Verdana" w:hAnsi="Verdana"/>
          <w:color w:val="000000"/>
          <w:sz w:val="20"/>
        </w:rPr>
        <w:t>aantal</w:t>
      </w:r>
      <w:proofErr w:type="spellEnd"/>
      <w:r>
        <w:rPr>
          <w:rFonts w:ascii="Verdana" w:eastAsia="Verdana" w:hAnsi="Verdana"/>
          <w:color w:val="000000"/>
          <w:sz w:val="20"/>
        </w:rPr>
        <w:t xml:space="preserve"> </w:t>
      </w:r>
      <w:proofErr w:type="spellStart"/>
      <w:r>
        <w:rPr>
          <w:rFonts w:ascii="Verdana" w:eastAsia="Verdana" w:hAnsi="Verdana"/>
          <w:color w:val="000000"/>
          <w:sz w:val="20"/>
        </w:rPr>
        <w:t>paren</w:t>
      </w:r>
      <w:proofErr w:type="spellEnd"/>
      <w:r>
        <w:rPr>
          <w:rFonts w:ascii="Verdana" w:eastAsia="Verdana" w:hAnsi="Verdana"/>
          <w:color w:val="000000"/>
          <w:sz w:val="20"/>
        </w:rPr>
        <w:t xml:space="preserve"> is 32.</w:t>
      </w:r>
    </w:p>
    <w:p w14:paraId="43DD8914" w14:textId="2036933E" w:rsidR="00EF1B9A" w:rsidRDefault="00000000">
      <w:pPr>
        <w:autoSpaceDE w:val="0"/>
        <w:autoSpaceDN w:val="0"/>
        <w:spacing w:before="280" w:after="222" w:line="240" w:lineRule="auto"/>
        <w:ind w:left="28"/>
        <w:rPr>
          <w:rFonts w:ascii="Verdana" w:eastAsia="Verdana" w:hAnsi="Verdana"/>
          <w:color w:val="000000"/>
          <w:sz w:val="20"/>
        </w:rPr>
      </w:pPr>
      <w:r>
        <w:rPr>
          <w:rFonts w:ascii="Verdana" w:eastAsia="Verdana" w:hAnsi="Verdana"/>
          <w:color w:val="000000"/>
          <w:sz w:val="20"/>
        </w:rPr>
        <w:t xml:space="preserve">In </w:t>
      </w:r>
      <w:proofErr w:type="spellStart"/>
      <w:r>
        <w:rPr>
          <w:rFonts w:ascii="Verdana" w:eastAsia="Verdana" w:hAnsi="Verdana"/>
          <w:color w:val="000000"/>
          <w:sz w:val="20"/>
        </w:rPr>
        <w:t>uw</w:t>
      </w:r>
      <w:proofErr w:type="spellEnd"/>
      <w:r>
        <w:rPr>
          <w:rFonts w:ascii="Verdana" w:eastAsia="Verdana" w:hAnsi="Verdana"/>
          <w:color w:val="000000"/>
          <w:sz w:val="20"/>
        </w:rPr>
        <w:t xml:space="preserve"> e-mail </w:t>
      </w:r>
      <w:proofErr w:type="spellStart"/>
      <w:r>
        <w:rPr>
          <w:rFonts w:ascii="Verdana" w:eastAsia="Verdana" w:hAnsi="Verdana"/>
          <w:color w:val="000000"/>
          <w:sz w:val="20"/>
        </w:rPr>
        <w:t>aan</w:t>
      </w:r>
      <w:proofErr w:type="spellEnd"/>
      <w:r>
        <w:rPr>
          <w:rFonts w:ascii="Verdana" w:eastAsia="Verdana" w:hAnsi="Verdana"/>
          <w:color w:val="000000"/>
          <w:sz w:val="20"/>
        </w:rPr>
        <w:t xml:space="preserve"> </w:t>
      </w:r>
      <w:r w:rsidR="00B6079E">
        <w:rPr>
          <w:rFonts w:ascii="Verdana" w:eastAsia="Verdana" w:hAnsi="Verdana"/>
          <w:color w:val="000000"/>
          <w:sz w:val="20"/>
        </w:rPr>
        <w:t xml:space="preserve">Petra Hummel </w:t>
      </w:r>
      <w:proofErr w:type="spellStart"/>
      <w:r>
        <w:rPr>
          <w:rFonts w:ascii="Verdana" w:eastAsia="Verdana" w:hAnsi="Verdana"/>
          <w:color w:val="000000"/>
          <w:sz w:val="20"/>
        </w:rPr>
        <w:t>graag</w:t>
      </w:r>
      <w:proofErr w:type="spellEnd"/>
      <w:r>
        <w:rPr>
          <w:rFonts w:ascii="Verdana" w:eastAsia="Verdana" w:hAnsi="Verdana"/>
          <w:color w:val="000000"/>
          <w:sz w:val="20"/>
        </w:rPr>
        <w:t xml:space="preserve"> </w:t>
      </w:r>
      <w:proofErr w:type="spellStart"/>
      <w:r>
        <w:rPr>
          <w:rFonts w:ascii="Verdana" w:eastAsia="Verdana" w:hAnsi="Verdana"/>
          <w:color w:val="000000"/>
          <w:sz w:val="20"/>
        </w:rPr>
        <w:t>vermelden</w:t>
      </w:r>
      <w:proofErr w:type="spellEnd"/>
      <w:r>
        <w:rPr>
          <w:rFonts w:ascii="Verdana" w:eastAsia="Verdana" w:hAnsi="Verdana"/>
          <w:color w:val="000000"/>
          <w:sz w:val="20"/>
        </w:rPr>
        <w:t xml:space="preserve">: </w:t>
      </w:r>
    </w:p>
    <w:p w14:paraId="7C0D20C9" w14:textId="7CDBF63D" w:rsidR="00FA1190" w:rsidRPr="00FA1190" w:rsidRDefault="00FA1190" w:rsidP="00FA1190">
      <w:pPr>
        <w:pStyle w:val="Lijstalinea"/>
        <w:numPr>
          <w:ilvl w:val="0"/>
          <w:numId w:val="10"/>
        </w:numPr>
        <w:autoSpaceDE w:val="0"/>
        <w:autoSpaceDN w:val="0"/>
        <w:spacing w:before="280" w:after="222" w:line="240" w:lineRule="auto"/>
      </w:pPr>
      <w:r>
        <w:rPr>
          <w:rFonts w:ascii="Verdana" w:hAnsi="Verdana"/>
          <w:b/>
          <w:bCs/>
        </w:rPr>
        <w:t>Naam, Mw./Hr.</w:t>
      </w:r>
    </w:p>
    <w:p w14:paraId="6C59AAE0" w14:textId="434DA8D7" w:rsidR="00FA1190" w:rsidRPr="00FA1190" w:rsidRDefault="00FA1190" w:rsidP="00FA1190">
      <w:pPr>
        <w:pStyle w:val="Lijstalinea"/>
        <w:numPr>
          <w:ilvl w:val="0"/>
          <w:numId w:val="10"/>
        </w:numPr>
        <w:autoSpaceDE w:val="0"/>
        <w:autoSpaceDN w:val="0"/>
        <w:spacing w:before="280" w:after="222" w:line="240" w:lineRule="auto"/>
      </w:pPr>
      <w:r>
        <w:rPr>
          <w:rFonts w:ascii="Verdana" w:hAnsi="Verdana"/>
          <w:b/>
          <w:bCs/>
        </w:rPr>
        <w:t>Naam Partner Mw./Hr.</w:t>
      </w:r>
    </w:p>
    <w:p w14:paraId="32825EF3" w14:textId="211C6127" w:rsidR="00FA1190" w:rsidRPr="00FA1190" w:rsidRDefault="00FA1190" w:rsidP="00FA1190">
      <w:pPr>
        <w:pStyle w:val="Lijstalinea"/>
        <w:numPr>
          <w:ilvl w:val="0"/>
          <w:numId w:val="10"/>
        </w:numPr>
        <w:autoSpaceDE w:val="0"/>
        <w:autoSpaceDN w:val="0"/>
        <w:spacing w:before="280" w:after="222" w:line="240" w:lineRule="auto"/>
      </w:pPr>
      <w:proofErr w:type="spellStart"/>
      <w:r>
        <w:rPr>
          <w:rFonts w:ascii="Verdana" w:hAnsi="Verdana"/>
          <w:b/>
          <w:bCs/>
        </w:rPr>
        <w:t>Telefoonnummer</w:t>
      </w:r>
      <w:proofErr w:type="spellEnd"/>
    </w:p>
    <w:p w14:paraId="05E47709" w14:textId="2EA951EA" w:rsidR="00FA1190" w:rsidRPr="00FA1190" w:rsidRDefault="00FA1190" w:rsidP="00FA1190">
      <w:pPr>
        <w:pStyle w:val="Lijstalinea"/>
        <w:numPr>
          <w:ilvl w:val="0"/>
          <w:numId w:val="10"/>
        </w:numPr>
        <w:autoSpaceDE w:val="0"/>
        <w:autoSpaceDN w:val="0"/>
        <w:spacing w:before="280" w:after="222" w:line="240" w:lineRule="auto"/>
      </w:pPr>
      <w:proofErr w:type="spellStart"/>
      <w:r>
        <w:rPr>
          <w:rFonts w:ascii="Verdana" w:hAnsi="Verdana"/>
          <w:b/>
          <w:bCs/>
        </w:rPr>
        <w:t>Emailadres</w:t>
      </w:r>
      <w:proofErr w:type="spellEnd"/>
      <w:r>
        <w:rPr>
          <w:rFonts w:ascii="Verdana" w:hAnsi="Verdana"/>
          <w:b/>
          <w:bCs/>
        </w:rPr>
        <w:t>(</w:t>
      </w:r>
      <w:proofErr w:type="spellStart"/>
      <w:r>
        <w:rPr>
          <w:rFonts w:ascii="Verdana" w:hAnsi="Verdana"/>
          <w:b/>
          <w:bCs/>
        </w:rPr>
        <w:t>sen</w:t>
      </w:r>
      <w:proofErr w:type="spellEnd"/>
      <w:r>
        <w:rPr>
          <w:rFonts w:ascii="Verdana" w:hAnsi="Verdana"/>
          <w:b/>
          <w:bCs/>
        </w:rPr>
        <w:t>)</w:t>
      </w:r>
    </w:p>
    <w:p w14:paraId="4B687B3B" w14:textId="77777777" w:rsidR="00EF1B9A" w:rsidRDefault="00EF1B9A">
      <w:pPr>
        <w:sectPr w:rsidR="00EF1B9A">
          <w:type w:val="continuous"/>
          <w:pgSz w:w="11906" w:h="16838"/>
          <w:pgMar w:top="568" w:right="1326" w:bottom="790" w:left="1390" w:header="720" w:footer="720" w:gutter="0"/>
          <w:cols w:space="708"/>
          <w:docGrid w:linePitch="360"/>
        </w:sectPr>
      </w:pPr>
    </w:p>
    <w:p w14:paraId="024C6FF0" w14:textId="551194EF" w:rsidR="00EF1B9A" w:rsidRDefault="005572EC">
      <w:pPr>
        <w:autoSpaceDE w:val="0"/>
        <w:autoSpaceDN w:val="0"/>
        <w:spacing w:after="346" w:line="220" w:lineRule="exact"/>
      </w:pPr>
      <w:r>
        <w:rPr>
          <w:noProof/>
        </w:rPr>
        <w:lastRenderedPageBreak/>
        <w:drawing>
          <wp:anchor distT="0" distB="0" distL="114300" distR="114300" simplePos="0" relativeHeight="251660288" behindDoc="1" locked="0" layoutInCell="1" allowOverlap="1" wp14:anchorId="38239CC2" wp14:editId="00F7BF30">
            <wp:simplePos x="0" y="0"/>
            <wp:positionH relativeFrom="column">
              <wp:posOffset>4399054</wp:posOffset>
            </wp:positionH>
            <wp:positionV relativeFrom="paragraph">
              <wp:posOffset>56480</wp:posOffset>
            </wp:positionV>
            <wp:extent cx="1724208" cy="1736642"/>
            <wp:effectExtent l="0" t="0" r="0" b="0"/>
            <wp:wrapTight wrapText="bothSides">
              <wp:wrapPolygon edited="0">
                <wp:start x="0" y="0"/>
                <wp:lineTo x="0" y="21331"/>
                <wp:lineTo x="21242" y="21331"/>
                <wp:lineTo x="212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1724208" cy="1736642"/>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Layout w:type="fixed"/>
        <w:tblLook w:val="04A0" w:firstRow="1" w:lastRow="0" w:firstColumn="1" w:lastColumn="0" w:noHBand="0" w:noVBand="1"/>
      </w:tblPr>
      <w:tblGrid>
        <w:gridCol w:w="7122"/>
        <w:gridCol w:w="1960"/>
      </w:tblGrid>
      <w:tr w:rsidR="00EF1B9A" w14:paraId="244619B1" w14:textId="77777777">
        <w:trPr>
          <w:trHeight w:hRule="exact" w:val="2166"/>
        </w:trPr>
        <w:tc>
          <w:tcPr>
            <w:tcW w:w="7122" w:type="dxa"/>
            <w:tcMar>
              <w:left w:w="0" w:type="dxa"/>
              <w:right w:w="0" w:type="dxa"/>
            </w:tcMar>
          </w:tcPr>
          <w:p w14:paraId="496EF412" w14:textId="1180933E" w:rsidR="00EF1B9A" w:rsidRDefault="005572EC" w:rsidP="005572EC">
            <w:pPr>
              <w:autoSpaceDE w:val="0"/>
              <w:autoSpaceDN w:val="0"/>
              <w:spacing w:before="524" w:after="0" w:line="240" w:lineRule="auto"/>
            </w:pPr>
            <w:r>
              <w:rPr>
                <w:rFonts w:ascii="Verdana" w:eastAsia="Verdana" w:hAnsi="Verdana"/>
                <w:b/>
                <w:color w:val="000000"/>
                <w:sz w:val="24"/>
              </w:rPr>
              <w:t xml:space="preserve">                         Soroptimist International (SI) </w:t>
            </w:r>
          </w:p>
          <w:p w14:paraId="409644FC" w14:textId="77777777" w:rsidR="00EF1B9A" w:rsidRDefault="00000000">
            <w:pPr>
              <w:autoSpaceDE w:val="0"/>
              <w:autoSpaceDN w:val="0"/>
              <w:spacing w:before="804" w:after="0" w:line="240" w:lineRule="auto"/>
            </w:pPr>
            <w:r>
              <w:rPr>
                <w:rFonts w:ascii="Verdana" w:eastAsia="Verdana" w:hAnsi="Verdana"/>
                <w:color w:val="000000"/>
                <w:sz w:val="20"/>
              </w:rPr>
              <w:t xml:space="preserve">Soroptimist International (SI) is de grootste serviceorganisatie voor </w:t>
            </w:r>
          </w:p>
          <w:p w14:paraId="5FE15E59" w14:textId="77777777" w:rsidR="00EF1B9A" w:rsidRDefault="00000000">
            <w:pPr>
              <w:autoSpaceDE w:val="0"/>
              <w:autoSpaceDN w:val="0"/>
              <w:spacing w:after="0" w:line="242" w:lineRule="auto"/>
            </w:pPr>
            <w:r>
              <w:rPr>
                <w:rFonts w:ascii="Verdana" w:eastAsia="Verdana" w:hAnsi="Verdana"/>
                <w:color w:val="000000"/>
                <w:sz w:val="20"/>
              </w:rPr>
              <w:t>vrouwen ter wereld.</w:t>
            </w:r>
          </w:p>
        </w:tc>
        <w:tc>
          <w:tcPr>
            <w:tcW w:w="1960" w:type="dxa"/>
            <w:tcMar>
              <w:left w:w="0" w:type="dxa"/>
              <w:right w:w="0" w:type="dxa"/>
            </w:tcMar>
          </w:tcPr>
          <w:p w14:paraId="63ED5E43" w14:textId="30F8D509" w:rsidR="00EF1B9A" w:rsidRDefault="00EF1B9A">
            <w:pPr>
              <w:autoSpaceDE w:val="0"/>
              <w:autoSpaceDN w:val="0"/>
              <w:spacing w:after="0" w:line="240" w:lineRule="auto"/>
              <w:ind w:left="240"/>
            </w:pPr>
          </w:p>
        </w:tc>
      </w:tr>
    </w:tbl>
    <w:p w14:paraId="30545D9D" w14:textId="77777777" w:rsidR="00EF1B9A" w:rsidRDefault="00000000">
      <w:pPr>
        <w:autoSpaceDE w:val="0"/>
        <w:autoSpaceDN w:val="0"/>
        <w:spacing w:before="220" w:after="0" w:line="245" w:lineRule="auto"/>
        <w:ind w:right="144"/>
      </w:pPr>
      <w:r>
        <w:rPr>
          <w:rFonts w:ascii="Verdana" w:eastAsia="Verdana" w:hAnsi="Verdana"/>
          <w:color w:val="000000"/>
          <w:sz w:val="20"/>
        </w:rPr>
        <w:t>Soroptimisten zijn vrouwen die werken in beroep of bedrijf, of dit hebben gedaan. Plaatselijk of regionaal vormen zij een netwerk, de Soroptimistclub. Wereldwijd zijn er bijna 90.000 Soroptimisten verspreid over alle continenten. In Nederland zijn ruim 100 clubs met ca 3400 leden. Zij zijn verenigd in de Unie van de Soroptimistclubs in Nederland, Suriname en Curaçao.</w:t>
      </w:r>
    </w:p>
    <w:p w14:paraId="2F98205C" w14:textId="77777777" w:rsidR="00EF1B9A" w:rsidRDefault="00000000">
      <w:pPr>
        <w:autoSpaceDE w:val="0"/>
        <w:autoSpaceDN w:val="0"/>
        <w:spacing w:before="282" w:after="0" w:line="245" w:lineRule="auto"/>
        <w:ind w:right="288"/>
      </w:pPr>
      <w:r>
        <w:rPr>
          <w:rFonts w:ascii="Verdana" w:eastAsia="Verdana" w:hAnsi="Verdana"/>
          <w:color w:val="000000"/>
          <w:sz w:val="20"/>
        </w:rPr>
        <w:t>Soroptimisten houden zich bezig met maatschappelijke problemen, vooral als de mensenrechten in het geding zijn, in het bijzonder de (rechts)positie van de vrouw en het kind.</w:t>
      </w:r>
    </w:p>
    <w:p w14:paraId="7A1E3878" w14:textId="77777777" w:rsidR="00EF1B9A" w:rsidRDefault="00000000">
      <w:pPr>
        <w:autoSpaceDE w:val="0"/>
        <w:autoSpaceDN w:val="0"/>
        <w:spacing w:before="282" w:after="0" w:line="245" w:lineRule="auto"/>
        <w:ind w:left="360" w:right="288" w:hanging="360"/>
      </w:pPr>
      <w:r>
        <w:rPr>
          <w:rFonts w:ascii="Verdana" w:eastAsia="Verdana" w:hAnsi="Verdana"/>
          <w:color w:val="000000"/>
          <w:sz w:val="20"/>
        </w:rPr>
        <w:t>De servicegedachte wordt in de praktijk gebracht door</w:t>
      </w:r>
      <w:r>
        <w:br/>
      </w:r>
      <w:r>
        <w:rPr>
          <w:rFonts w:ascii="Symbol" w:eastAsia="Symbol" w:hAnsi="Symbol"/>
          <w:color w:val="000000"/>
          <w:sz w:val="20"/>
        </w:rPr>
        <w:t>•</w:t>
      </w:r>
      <w:r>
        <w:rPr>
          <w:rFonts w:ascii="Verdana" w:eastAsia="Verdana" w:hAnsi="Verdana"/>
          <w:color w:val="000000"/>
          <w:sz w:val="20"/>
        </w:rPr>
        <w:t>Plaatselijk, nationaal en internationaal ondersteuning te bieden aan individuen, groepen en instellingen.</w:t>
      </w:r>
    </w:p>
    <w:p w14:paraId="746945A2" w14:textId="77777777" w:rsidR="00EF1B9A" w:rsidRDefault="00000000">
      <w:pPr>
        <w:autoSpaceDE w:val="0"/>
        <w:autoSpaceDN w:val="0"/>
        <w:spacing w:after="0" w:line="240" w:lineRule="auto"/>
        <w:ind w:left="360"/>
      </w:pPr>
      <w:r>
        <w:rPr>
          <w:rFonts w:ascii="Symbol" w:eastAsia="Symbol" w:hAnsi="Symbol"/>
          <w:color w:val="000000"/>
          <w:sz w:val="20"/>
        </w:rPr>
        <w:t>•</w:t>
      </w:r>
      <w:r>
        <w:rPr>
          <w:rFonts w:ascii="Verdana" w:eastAsia="Verdana" w:hAnsi="Verdana"/>
          <w:color w:val="000000"/>
          <w:sz w:val="20"/>
        </w:rPr>
        <w:t>Actief deel te nemen aan de besluitvorming op elk maatschappelijk gebied.</w:t>
      </w:r>
    </w:p>
    <w:p w14:paraId="05A14361" w14:textId="77777777" w:rsidR="00EF1B9A" w:rsidRDefault="00000000">
      <w:pPr>
        <w:autoSpaceDE w:val="0"/>
        <w:autoSpaceDN w:val="0"/>
        <w:spacing w:before="282" w:after="0" w:line="240" w:lineRule="auto"/>
      </w:pPr>
      <w:r>
        <w:rPr>
          <w:rFonts w:ascii="Verdana" w:eastAsia="Verdana" w:hAnsi="Verdana"/>
          <w:color w:val="000000"/>
          <w:sz w:val="20"/>
        </w:rPr>
        <w:t>Soroptimist International is een Niet-Gouvernementele Organisatie (NGO)</w:t>
      </w:r>
    </w:p>
    <w:p w14:paraId="16A28688" w14:textId="77777777" w:rsidR="00EF1B9A" w:rsidRDefault="00000000">
      <w:pPr>
        <w:autoSpaceDE w:val="0"/>
        <w:autoSpaceDN w:val="0"/>
        <w:spacing w:before="282" w:after="0" w:line="245" w:lineRule="auto"/>
      </w:pPr>
      <w:r>
        <w:rPr>
          <w:rFonts w:ascii="Verdana" w:eastAsia="Verdana" w:hAnsi="Verdana"/>
          <w:color w:val="000000"/>
          <w:sz w:val="20"/>
        </w:rPr>
        <w:t xml:space="preserve">Via haar vertegenwoordigers bij Unesco, Unicef en Ecosoc laat Soroptimist International haar stem horen bij deze VN-organen. Daarnaast heeft SI afgevaardigden bij de </w:t>
      </w:r>
      <w:r>
        <w:br/>
      </w:r>
      <w:r>
        <w:rPr>
          <w:rFonts w:ascii="Verdana" w:eastAsia="Verdana" w:hAnsi="Verdana"/>
          <w:color w:val="000000"/>
          <w:sz w:val="20"/>
        </w:rPr>
        <w:t xml:space="preserve">Internationale Arbeidsorganisatie, de Voedsel- en Landbouworganisatie en het VN-Centrum voor sociale ontwikkeling en humanitaire aangelegenheden en staat SI in contact met de Hoge Commissaris voor de vluchtelingen. Ook bij de Raad van Europa zijn de Soroptimisten vertegenwoordigd. </w:t>
      </w:r>
    </w:p>
    <w:p w14:paraId="740FBBE9" w14:textId="5EB9C3F5" w:rsidR="00EF1B9A" w:rsidRDefault="00000000">
      <w:pPr>
        <w:autoSpaceDE w:val="0"/>
        <w:autoSpaceDN w:val="0"/>
        <w:spacing w:before="280" w:after="0" w:line="240" w:lineRule="auto"/>
      </w:pPr>
      <w:r>
        <w:rPr>
          <w:rFonts w:ascii="Verdana" w:eastAsia="Verdana" w:hAnsi="Verdana"/>
          <w:color w:val="000000"/>
          <w:sz w:val="20"/>
        </w:rPr>
        <w:t xml:space="preserve">SI club </w:t>
      </w:r>
      <w:r w:rsidR="00B87FA7">
        <w:rPr>
          <w:rFonts w:ascii="Verdana" w:eastAsia="Verdana" w:hAnsi="Verdana"/>
          <w:color w:val="000000"/>
          <w:sz w:val="20"/>
        </w:rPr>
        <w:t>Friesland-Zuid</w:t>
      </w:r>
      <w:r>
        <w:rPr>
          <w:rFonts w:ascii="Verdana" w:eastAsia="Verdana" w:hAnsi="Verdana"/>
          <w:color w:val="000000"/>
          <w:sz w:val="20"/>
        </w:rPr>
        <w:t xml:space="preserve"> is </w:t>
      </w:r>
      <w:proofErr w:type="spellStart"/>
      <w:r>
        <w:rPr>
          <w:rFonts w:ascii="Verdana" w:eastAsia="Verdana" w:hAnsi="Verdana"/>
          <w:color w:val="000000"/>
          <w:sz w:val="20"/>
        </w:rPr>
        <w:t>een</w:t>
      </w:r>
      <w:proofErr w:type="spellEnd"/>
      <w:r>
        <w:rPr>
          <w:rFonts w:ascii="Verdana" w:eastAsia="Verdana" w:hAnsi="Verdana"/>
          <w:color w:val="000000"/>
          <w:sz w:val="20"/>
        </w:rPr>
        <w:t xml:space="preserve"> van de Nederlandse clubs.</w:t>
      </w:r>
    </w:p>
    <w:p w14:paraId="1AA8D5CE" w14:textId="0510287A" w:rsidR="00EF1B9A" w:rsidRDefault="00000000">
      <w:pPr>
        <w:autoSpaceDE w:val="0"/>
        <w:autoSpaceDN w:val="0"/>
        <w:spacing w:before="282" w:after="0" w:line="245" w:lineRule="auto"/>
        <w:ind w:right="144"/>
      </w:pPr>
      <w:r>
        <w:rPr>
          <w:rFonts w:ascii="Verdana" w:eastAsia="Verdana" w:hAnsi="Verdana"/>
          <w:color w:val="000000"/>
          <w:sz w:val="20"/>
        </w:rPr>
        <w:t xml:space="preserve">Zij bestaat uit 27 vrouwen </w:t>
      </w:r>
      <w:proofErr w:type="spellStart"/>
      <w:r>
        <w:rPr>
          <w:rFonts w:ascii="Verdana" w:eastAsia="Verdana" w:hAnsi="Verdana"/>
          <w:color w:val="000000"/>
          <w:sz w:val="20"/>
        </w:rPr>
        <w:t>uit</w:t>
      </w:r>
      <w:proofErr w:type="spellEnd"/>
      <w:r>
        <w:rPr>
          <w:rFonts w:ascii="Verdana" w:eastAsia="Verdana" w:hAnsi="Verdana"/>
          <w:color w:val="000000"/>
          <w:sz w:val="20"/>
        </w:rPr>
        <w:t xml:space="preserve"> </w:t>
      </w:r>
      <w:proofErr w:type="spellStart"/>
      <w:r>
        <w:rPr>
          <w:rFonts w:ascii="Verdana" w:eastAsia="Verdana" w:hAnsi="Verdana"/>
          <w:color w:val="000000"/>
          <w:sz w:val="20"/>
        </w:rPr>
        <w:t>zeer</w:t>
      </w:r>
      <w:proofErr w:type="spellEnd"/>
      <w:r>
        <w:rPr>
          <w:rFonts w:ascii="Verdana" w:eastAsia="Verdana" w:hAnsi="Verdana"/>
          <w:color w:val="000000"/>
          <w:sz w:val="20"/>
        </w:rPr>
        <w:t xml:space="preserve"> diverse </w:t>
      </w:r>
      <w:proofErr w:type="spellStart"/>
      <w:r>
        <w:rPr>
          <w:rFonts w:ascii="Verdana" w:eastAsia="Verdana" w:hAnsi="Verdana"/>
          <w:color w:val="000000"/>
          <w:sz w:val="20"/>
        </w:rPr>
        <w:t>beroepsgroepen</w:t>
      </w:r>
      <w:proofErr w:type="spellEnd"/>
      <w:r>
        <w:rPr>
          <w:rFonts w:ascii="Verdana" w:eastAsia="Verdana" w:hAnsi="Verdana"/>
          <w:color w:val="000000"/>
          <w:sz w:val="20"/>
        </w:rPr>
        <w:t xml:space="preserve"> die </w:t>
      </w:r>
      <w:proofErr w:type="spellStart"/>
      <w:r>
        <w:rPr>
          <w:rFonts w:ascii="Verdana" w:eastAsia="Verdana" w:hAnsi="Verdana"/>
          <w:color w:val="000000"/>
          <w:sz w:val="20"/>
        </w:rPr>
        <w:t>woonachtig</w:t>
      </w:r>
      <w:proofErr w:type="spellEnd"/>
      <w:r>
        <w:rPr>
          <w:rFonts w:ascii="Verdana" w:eastAsia="Verdana" w:hAnsi="Verdana"/>
          <w:color w:val="000000"/>
          <w:sz w:val="20"/>
        </w:rPr>
        <w:t xml:space="preserve"> of </w:t>
      </w:r>
      <w:proofErr w:type="spellStart"/>
      <w:r>
        <w:rPr>
          <w:rFonts w:ascii="Verdana" w:eastAsia="Verdana" w:hAnsi="Verdana"/>
          <w:color w:val="000000"/>
          <w:sz w:val="20"/>
        </w:rPr>
        <w:t>werkzaam</w:t>
      </w:r>
      <w:proofErr w:type="spellEnd"/>
      <w:r>
        <w:rPr>
          <w:rFonts w:ascii="Verdana" w:eastAsia="Verdana" w:hAnsi="Verdana"/>
          <w:color w:val="000000"/>
          <w:sz w:val="20"/>
        </w:rPr>
        <w:t xml:space="preserve"> </w:t>
      </w:r>
      <w:proofErr w:type="spellStart"/>
      <w:r>
        <w:rPr>
          <w:rFonts w:ascii="Verdana" w:eastAsia="Verdana" w:hAnsi="Verdana"/>
          <w:color w:val="000000"/>
          <w:sz w:val="20"/>
        </w:rPr>
        <w:t>zijn</w:t>
      </w:r>
      <w:proofErr w:type="spellEnd"/>
      <w:r>
        <w:rPr>
          <w:rFonts w:ascii="Verdana" w:eastAsia="Verdana" w:hAnsi="Verdana"/>
          <w:color w:val="000000"/>
          <w:sz w:val="20"/>
        </w:rPr>
        <w:t xml:space="preserve"> in </w:t>
      </w:r>
      <w:r w:rsidR="00B87FA7">
        <w:rPr>
          <w:rFonts w:ascii="Verdana" w:eastAsia="Verdana" w:hAnsi="Verdana"/>
          <w:color w:val="000000"/>
          <w:sz w:val="20"/>
        </w:rPr>
        <w:t>Zuid Friesland</w:t>
      </w:r>
      <w:r>
        <w:rPr>
          <w:rFonts w:ascii="Verdana" w:eastAsia="Verdana" w:hAnsi="Verdana"/>
          <w:color w:val="000000"/>
          <w:sz w:val="20"/>
        </w:rPr>
        <w:t>. Onze projecten richten zich op doelen over de gehele wereld, d.w.z.  in ontwikkelingslanden maar ook dicht bij huis, in ons eigen land. Om geld voor de doelen te verwerven organiseren wij allerlei activiteiten, waaronder deze bridgedrive.</w:t>
      </w:r>
    </w:p>
    <w:p w14:paraId="704C5706" w14:textId="68EC15DE" w:rsidR="00EF1B9A" w:rsidRDefault="00000000" w:rsidP="00B87FA7">
      <w:pPr>
        <w:autoSpaceDE w:val="0"/>
        <w:autoSpaceDN w:val="0"/>
        <w:spacing w:before="282" w:after="0" w:line="245" w:lineRule="auto"/>
        <w:ind w:right="720"/>
      </w:pPr>
      <w:r>
        <w:rPr>
          <w:rFonts w:ascii="Verdana" w:eastAsia="Verdana" w:hAnsi="Verdana"/>
          <w:color w:val="000000"/>
          <w:sz w:val="20"/>
        </w:rPr>
        <w:t xml:space="preserve">Kortom SI club </w:t>
      </w:r>
      <w:r w:rsidR="00B87FA7">
        <w:rPr>
          <w:rFonts w:ascii="Verdana" w:eastAsia="Verdana" w:hAnsi="Verdana"/>
          <w:color w:val="000000"/>
          <w:sz w:val="20"/>
        </w:rPr>
        <w:t>Friesland-Zuid</w:t>
      </w:r>
      <w:r>
        <w:rPr>
          <w:rFonts w:ascii="Verdana" w:eastAsia="Verdana" w:hAnsi="Verdana"/>
          <w:color w:val="000000"/>
          <w:sz w:val="20"/>
        </w:rPr>
        <w:t xml:space="preserve"> is een actieve club die op heel verschillende manieren probeert iets </w:t>
      </w:r>
      <w:proofErr w:type="spellStart"/>
      <w:r>
        <w:rPr>
          <w:rFonts w:ascii="Verdana" w:eastAsia="Verdana" w:hAnsi="Verdana"/>
          <w:color w:val="000000"/>
          <w:sz w:val="20"/>
        </w:rPr>
        <w:t>bij</w:t>
      </w:r>
      <w:proofErr w:type="spellEnd"/>
      <w:r>
        <w:rPr>
          <w:rFonts w:ascii="Verdana" w:eastAsia="Verdana" w:hAnsi="Verdana"/>
          <w:color w:val="000000"/>
          <w:sz w:val="20"/>
        </w:rPr>
        <w:t xml:space="preserve"> </w:t>
      </w:r>
      <w:proofErr w:type="spellStart"/>
      <w:r>
        <w:rPr>
          <w:rFonts w:ascii="Verdana" w:eastAsia="Verdana" w:hAnsi="Verdana"/>
          <w:color w:val="000000"/>
          <w:sz w:val="20"/>
        </w:rPr>
        <w:t>te</w:t>
      </w:r>
      <w:proofErr w:type="spellEnd"/>
      <w:r>
        <w:rPr>
          <w:rFonts w:ascii="Verdana" w:eastAsia="Verdana" w:hAnsi="Verdana"/>
          <w:color w:val="000000"/>
          <w:sz w:val="20"/>
        </w:rPr>
        <w:t xml:space="preserve"> </w:t>
      </w:r>
      <w:proofErr w:type="spellStart"/>
      <w:r>
        <w:rPr>
          <w:rFonts w:ascii="Verdana" w:eastAsia="Verdana" w:hAnsi="Verdana"/>
          <w:color w:val="000000"/>
          <w:sz w:val="20"/>
        </w:rPr>
        <w:t>dragen</w:t>
      </w:r>
      <w:proofErr w:type="spellEnd"/>
      <w:r>
        <w:rPr>
          <w:rFonts w:ascii="Verdana" w:eastAsia="Verdana" w:hAnsi="Verdana"/>
          <w:color w:val="000000"/>
          <w:sz w:val="20"/>
        </w:rPr>
        <w:t xml:space="preserve"> </w:t>
      </w:r>
      <w:proofErr w:type="spellStart"/>
      <w:r>
        <w:rPr>
          <w:rFonts w:ascii="Verdana" w:eastAsia="Verdana" w:hAnsi="Verdana"/>
          <w:color w:val="000000"/>
          <w:sz w:val="20"/>
        </w:rPr>
        <w:t>aan</w:t>
      </w:r>
      <w:proofErr w:type="spellEnd"/>
      <w:r>
        <w:rPr>
          <w:rFonts w:ascii="Verdana" w:eastAsia="Verdana" w:hAnsi="Verdana"/>
          <w:color w:val="000000"/>
          <w:sz w:val="20"/>
        </w:rPr>
        <w:t xml:space="preserve"> </w:t>
      </w:r>
      <w:proofErr w:type="spellStart"/>
      <w:r>
        <w:rPr>
          <w:rFonts w:ascii="Verdana" w:eastAsia="Verdana" w:hAnsi="Verdana"/>
          <w:color w:val="000000"/>
          <w:sz w:val="20"/>
        </w:rPr>
        <w:t>een</w:t>
      </w:r>
      <w:proofErr w:type="spellEnd"/>
      <w:r>
        <w:rPr>
          <w:rFonts w:ascii="Verdana" w:eastAsia="Verdana" w:hAnsi="Verdana"/>
          <w:color w:val="000000"/>
          <w:sz w:val="20"/>
        </w:rPr>
        <w:t xml:space="preserve"> </w:t>
      </w:r>
      <w:proofErr w:type="spellStart"/>
      <w:r>
        <w:rPr>
          <w:rFonts w:ascii="Verdana" w:eastAsia="Verdana" w:hAnsi="Verdana"/>
          <w:color w:val="000000"/>
          <w:sz w:val="20"/>
        </w:rPr>
        <w:t>betere</w:t>
      </w:r>
      <w:proofErr w:type="spellEnd"/>
      <w:r>
        <w:rPr>
          <w:rFonts w:ascii="Verdana" w:eastAsia="Verdana" w:hAnsi="Verdana"/>
          <w:color w:val="000000"/>
          <w:sz w:val="20"/>
        </w:rPr>
        <w:t xml:space="preserve"> </w:t>
      </w:r>
      <w:proofErr w:type="spellStart"/>
      <w:r>
        <w:rPr>
          <w:rFonts w:ascii="Verdana" w:eastAsia="Verdana" w:hAnsi="Verdana"/>
          <w:color w:val="000000"/>
          <w:sz w:val="20"/>
        </w:rPr>
        <w:t>wereld</w:t>
      </w:r>
      <w:proofErr w:type="spellEnd"/>
      <w:r>
        <w:rPr>
          <w:rFonts w:ascii="Verdana" w:eastAsia="Verdana" w:hAnsi="Verdana"/>
          <w:color w:val="000000"/>
          <w:sz w:val="20"/>
        </w:rPr>
        <w:t xml:space="preserve">, </w:t>
      </w:r>
      <w:proofErr w:type="spellStart"/>
      <w:r>
        <w:rPr>
          <w:rFonts w:ascii="Verdana" w:eastAsia="Verdana" w:hAnsi="Verdana"/>
          <w:color w:val="000000"/>
          <w:sz w:val="20"/>
        </w:rPr>
        <w:t>vooral</w:t>
      </w:r>
      <w:proofErr w:type="spellEnd"/>
      <w:r>
        <w:rPr>
          <w:rFonts w:ascii="Verdana" w:eastAsia="Verdana" w:hAnsi="Verdana"/>
          <w:color w:val="000000"/>
          <w:sz w:val="20"/>
        </w:rPr>
        <w:t xml:space="preserve"> die </w:t>
      </w:r>
      <w:proofErr w:type="spellStart"/>
      <w:r>
        <w:rPr>
          <w:rFonts w:ascii="Verdana" w:eastAsia="Verdana" w:hAnsi="Verdana"/>
          <w:color w:val="000000"/>
          <w:sz w:val="20"/>
        </w:rPr>
        <w:t>voor</w:t>
      </w:r>
      <w:proofErr w:type="spellEnd"/>
      <w:r>
        <w:rPr>
          <w:rFonts w:ascii="Verdana" w:eastAsia="Verdana" w:hAnsi="Verdana"/>
          <w:color w:val="000000"/>
          <w:sz w:val="20"/>
        </w:rPr>
        <w:t xml:space="preserve"> </w:t>
      </w:r>
      <w:proofErr w:type="spellStart"/>
      <w:r>
        <w:rPr>
          <w:rFonts w:ascii="Verdana" w:eastAsia="Verdana" w:hAnsi="Verdana"/>
          <w:color w:val="000000"/>
          <w:sz w:val="20"/>
        </w:rPr>
        <w:t>vrouwen</w:t>
      </w:r>
      <w:proofErr w:type="spellEnd"/>
      <w:r>
        <w:rPr>
          <w:rFonts w:ascii="Verdana" w:eastAsia="Verdana" w:hAnsi="Verdana"/>
          <w:color w:val="000000"/>
          <w:sz w:val="20"/>
        </w:rPr>
        <w:t xml:space="preserve"> en </w:t>
      </w:r>
      <w:proofErr w:type="spellStart"/>
      <w:r>
        <w:rPr>
          <w:rFonts w:ascii="Verdana" w:eastAsia="Verdana" w:hAnsi="Verdana"/>
          <w:color w:val="000000"/>
          <w:sz w:val="20"/>
        </w:rPr>
        <w:t>kinderen</w:t>
      </w:r>
      <w:proofErr w:type="spellEnd"/>
      <w:r>
        <w:rPr>
          <w:rFonts w:ascii="Verdana" w:eastAsia="Verdana" w:hAnsi="Verdana"/>
          <w:color w:val="000000"/>
          <w:sz w:val="20"/>
        </w:rPr>
        <w:t>.</w:t>
      </w:r>
    </w:p>
    <w:p w14:paraId="3BB383C8" w14:textId="77777777" w:rsidR="00EF1B9A" w:rsidRDefault="00000000">
      <w:pPr>
        <w:autoSpaceDE w:val="0"/>
        <w:autoSpaceDN w:val="0"/>
        <w:spacing w:before="284" w:after="0" w:line="240" w:lineRule="auto"/>
        <w:jc w:val="center"/>
      </w:pPr>
      <w:r>
        <w:rPr>
          <w:rFonts w:ascii="Verdana" w:eastAsia="Verdana" w:hAnsi="Verdana"/>
          <w:color w:val="000000"/>
          <w:sz w:val="20"/>
        </w:rPr>
        <w:t>Wij danken u voor uw ondersteuning</w:t>
      </w:r>
      <w:r>
        <w:rPr>
          <w:rFonts w:ascii="Verdana" w:eastAsia="Verdana" w:hAnsi="Verdana"/>
          <w:color w:val="000000"/>
        </w:rPr>
        <w:t>.</w:t>
      </w:r>
    </w:p>
    <w:sectPr w:rsidR="00EF1B9A" w:rsidSect="00034616">
      <w:pgSz w:w="11906" w:h="16838"/>
      <w:pgMar w:top="568" w:right="1344" w:bottom="1440"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9CF7615"/>
    <w:multiLevelType w:val="hybridMultilevel"/>
    <w:tmpl w:val="A89A8E1A"/>
    <w:lvl w:ilvl="0" w:tplc="04130001">
      <w:start w:val="1"/>
      <w:numFmt w:val="bullet"/>
      <w:lvlText w:val=""/>
      <w:lvlJc w:val="left"/>
      <w:pPr>
        <w:ind w:left="748" w:hanging="360"/>
      </w:pPr>
      <w:rPr>
        <w:rFonts w:ascii="Symbol" w:hAnsi="Symbol" w:hint="default"/>
      </w:rPr>
    </w:lvl>
    <w:lvl w:ilvl="1" w:tplc="04130003" w:tentative="1">
      <w:start w:val="1"/>
      <w:numFmt w:val="bullet"/>
      <w:lvlText w:val="o"/>
      <w:lvlJc w:val="left"/>
      <w:pPr>
        <w:ind w:left="1468" w:hanging="360"/>
      </w:pPr>
      <w:rPr>
        <w:rFonts w:ascii="Courier New" w:hAnsi="Courier New" w:cs="Courier New" w:hint="default"/>
      </w:rPr>
    </w:lvl>
    <w:lvl w:ilvl="2" w:tplc="04130005" w:tentative="1">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num w:numId="1" w16cid:durableId="868880603">
    <w:abstractNumId w:val="8"/>
  </w:num>
  <w:num w:numId="2" w16cid:durableId="690375245">
    <w:abstractNumId w:val="6"/>
  </w:num>
  <w:num w:numId="3" w16cid:durableId="1542784075">
    <w:abstractNumId w:val="5"/>
  </w:num>
  <w:num w:numId="4" w16cid:durableId="676154540">
    <w:abstractNumId w:val="4"/>
  </w:num>
  <w:num w:numId="5" w16cid:durableId="99419129">
    <w:abstractNumId w:val="7"/>
  </w:num>
  <w:num w:numId="6" w16cid:durableId="462234061">
    <w:abstractNumId w:val="3"/>
  </w:num>
  <w:num w:numId="7" w16cid:durableId="1917011746">
    <w:abstractNumId w:val="2"/>
  </w:num>
  <w:num w:numId="8" w16cid:durableId="1277173143">
    <w:abstractNumId w:val="1"/>
  </w:num>
  <w:num w:numId="9" w16cid:durableId="212810107">
    <w:abstractNumId w:val="0"/>
  </w:num>
  <w:num w:numId="10" w16cid:durableId="4583070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36C"/>
    <w:rsid w:val="000E3C40"/>
    <w:rsid w:val="0015074B"/>
    <w:rsid w:val="0029639D"/>
    <w:rsid w:val="002B285A"/>
    <w:rsid w:val="00326F90"/>
    <w:rsid w:val="00343010"/>
    <w:rsid w:val="005572EC"/>
    <w:rsid w:val="005A740B"/>
    <w:rsid w:val="00770577"/>
    <w:rsid w:val="007B376B"/>
    <w:rsid w:val="00AA1D8D"/>
    <w:rsid w:val="00B277A7"/>
    <w:rsid w:val="00B47730"/>
    <w:rsid w:val="00B6079E"/>
    <w:rsid w:val="00B87FA7"/>
    <w:rsid w:val="00C44B89"/>
    <w:rsid w:val="00CB0664"/>
    <w:rsid w:val="00E50834"/>
    <w:rsid w:val="00EF1B9A"/>
    <w:rsid w:val="00FA119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2F750"/>
  <w14:defaultImageDpi w14:val="300"/>
  <w15:docId w15:val="{74A2F591-110B-4D64-898F-D3D104B8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5572EC"/>
    <w:rPr>
      <w:color w:val="0000FF" w:themeColor="hyperlink"/>
      <w:u w:val="single"/>
    </w:rPr>
  </w:style>
  <w:style w:type="character" w:styleId="Onopgelostemelding">
    <w:name w:val="Unresolved Mention"/>
    <w:basedOn w:val="Standaardalinea-lettertype"/>
    <w:uiPriority w:val="99"/>
    <w:semiHidden/>
    <w:unhideWhenUsed/>
    <w:rsid w:val="005572EC"/>
    <w:rPr>
      <w:color w:val="605E5C"/>
      <w:shd w:val="clear" w:color="auto" w:fill="E1DFDD"/>
    </w:rPr>
  </w:style>
  <w:style w:type="character" w:styleId="GevolgdeHyperlink">
    <w:name w:val="FollowedHyperlink"/>
    <w:basedOn w:val="Standaardalinea-lettertype"/>
    <w:uiPriority w:val="99"/>
    <w:semiHidden/>
    <w:unhideWhenUsed/>
    <w:rsid w:val="005572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17051.bridge.n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loomingbakery.nl/ons-verhaal/" TargetMode="External"/><Relationship Id="rId4" Type="http://schemas.openxmlformats.org/officeDocument/2006/relationships/settings" Target="settings.xml"/><Relationship Id="rId9" Type="http://schemas.openxmlformats.org/officeDocument/2006/relationships/hyperlink" Target="https://sympathy-car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3217</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Dick Faas</cp:lastModifiedBy>
  <cp:revision>2</cp:revision>
  <dcterms:created xsi:type="dcterms:W3CDTF">2026-01-30T11:45:00Z</dcterms:created>
  <dcterms:modified xsi:type="dcterms:W3CDTF">2026-01-30T11:45:00Z</dcterms:modified>
  <cp:category/>
</cp:coreProperties>
</file>